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3355" w14:textId="77777777" w:rsidR="00C32FDD" w:rsidRDefault="00C32FDD" w:rsidP="00C37DE6">
      <w:pPr>
        <w:autoSpaceDE w:val="0"/>
        <w:spacing w:line="360" w:lineRule="auto"/>
        <w:rPr>
          <w:rFonts w:ascii="Arial" w:hAnsi="Arial" w:cs="Arial"/>
        </w:rPr>
      </w:pPr>
    </w:p>
    <w:p w14:paraId="1D0A7A71" w14:textId="2BBDB1C8" w:rsidR="00C37DE6" w:rsidRPr="00C32FDD" w:rsidRDefault="00C37DE6" w:rsidP="00C32FDD">
      <w:pPr>
        <w:autoSpaceDE w:val="0"/>
        <w:spacing w:line="360" w:lineRule="auto"/>
        <w:jc w:val="right"/>
        <w:rPr>
          <w:rFonts w:ascii="Arial" w:hAnsi="Arial" w:cs="Arial"/>
        </w:rPr>
      </w:pPr>
      <w:r w:rsidRPr="004D480E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4</w:t>
      </w:r>
    </w:p>
    <w:p w14:paraId="3607F0EE" w14:textId="13046C5C" w:rsidR="00C37DE6" w:rsidRPr="004D480E" w:rsidRDefault="00C37DE6" w:rsidP="00C32FDD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4D480E">
        <w:rPr>
          <w:rFonts w:ascii="Arial" w:hAnsi="Arial" w:cs="Arial"/>
          <w:b/>
        </w:rPr>
        <w:t>Umowa</w:t>
      </w:r>
    </w:p>
    <w:p w14:paraId="69B2B6EC" w14:textId="77777777" w:rsidR="00C37DE6" w:rsidRDefault="00C37DE6" w:rsidP="00C37DE6">
      <w:pPr>
        <w:autoSpaceDE w:val="0"/>
        <w:spacing w:line="360" w:lineRule="auto"/>
        <w:rPr>
          <w:rFonts w:ascii="Arial" w:hAnsi="Arial" w:cs="Arial"/>
          <w:b/>
        </w:rPr>
      </w:pPr>
    </w:p>
    <w:p w14:paraId="08205B1F" w14:textId="77777777" w:rsidR="00C37DE6" w:rsidRPr="004D480E" w:rsidRDefault="00C37DE6" w:rsidP="00C37DE6">
      <w:pPr>
        <w:autoSpaceDE w:val="0"/>
        <w:spacing w:line="360" w:lineRule="auto"/>
        <w:rPr>
          <w:rFonts w:ascii="Arial" w:hAnsi="Arial" w:cs="Arial"/>
        </w:rPr>
      </w:pPr>
      <w:r w:rsidRPr="004D480E">
        <w:rPr>
          <w:rFonts w:ascii="Arial" w:hAnsi="Arial" w:cs="Arial"/>
        </w:rPr>
        <w:t>zawarta  w dniu ……………. roku pomiędzy:</w:t>
      </w:r>
    </w:p>
    <w:p w14:paraId="5C547081" w14:textId="77777777" w:rsidR="00C37DE6" w:rsidRPr="00C37DE6" w:rsidRDefault="00C37DE6" w:rsidP="00C37DE6">
      <w:pPr>
        <w:autoSpaceDE w:val="0"/>
        <w:spacing w:line="360" w:lineRule="auto"/>
        <w:rPr>
          <w:rFonts w:ascii="Arial" w:hAnsi="Arial" w:cs="Arial"/>
        </w:rPr>
      </w:pPr>
    </w:p>
    <w:p w14:paraId="21E1EE7A" w14:textId="425FA809" w:rsidR="00C37DE6" w:rsidRPr="00C32FDD" w:rsidRDefault="00C37DE6" w:rsidP="00C32FDD">
      <w:pPr>
        <w:pStyle w:val="BodyText21"/>
        <w:widowControl/>
        <w:spacing w:after="0" w:line="360" w:lineRule="auto"/>
        <w:jc w:val="left"/>
        <w:rPr>
          <w:rFonts w:ascii="Arial" w:hAnsi="Arial" w:cs="Arial"/>
          <w:bCs/>
          <w:szCs w:val="24"/>
        </w:rPr>
      </w:pPr>
      <w:r w:rsidRPr="00C37DE6">
        <w:rPr>
          <w:rFonts w:ascii="Arial" w:hAnsi="Arial" w:cs="Arial"/>
          <w:bCs/>
          <w:szCs w:val="24"/>
        </w:rPr>
        <w:t>Zespół Szkół Przemysłu Mody w Łodzi ul. Naruszewicza 35, 93-161 Łódź</w:t>
      </w:r>
      <w:r w:rsidR="00C32FDD">
        <w:rPr>
          <w:rFonts w:ascii="Arial" w:hAnsi="Arial" w:cs="Arial"/>
          <w:bCs/>
          <w:szCs w:val="24"/>
        </w:rPr>
        <w:t xml:space="preserve">, </w:t>
      </w:r>
      <w:r w:rsidRPr="00C37DE6">
        <w:rPr>
          <w:rFonts w:ascii="Arial" w:hAnsi="Arial" w:cs="Arial"/>
        </w:rPr>
        <w:t xml:space="preserve">NIP: </w:t>
      </w:r>
      <w:hyperlink r:id="rId8" w:history="1">
        <w:r w:rsidRPr="00C37DE6">
          <w:rPr>
            <w:rStyle w:val="Hipercze"/>
            <w:rFonts w:ascii="Arial" w:hAnsi="Arial" w:cs="Arial"/>
            <w:bCs/>
            <w:color w:val="auto"/>
            <w:u w:val="none"/>
          </w:rPr>
          <w:t>729–11-28-411</w:t>
        </w:r>
      </w:hyperlink>
      <w:r w:rsidRPr="00C37DE6">
        <w:rPr>
          <w:rFonts w:ascii="Arial" w:hAnsi="Arial" w:cs="Arial"/>
        </w:rPr>
        <w:t xml:space="preserve">, REGON: </w:t>
      </w:r>
      <w:hyperlink r:id="rId9" w:history="1">
        <w:r w:rsidRPr="00C37DE6">
          <w:rPr>
            <w:rStyle w:val="Hipercze"/>
            <w:rFonts w:ascii="Arial" w:hAnsi="Arial" w:cs="Arial"/>
            <w:color w:val="auto"/>
            <w:u w:val="none"/>
            <w:shd w:val="clear" w:color="auto" w:fill="FFFFFF"/>
          </w:rPr>
          <w:t>000185086</w:t>
        </w:r>
      </w:hyperlink>
      <w:r w:rsidRPr="00C37DE6">
        <w:rPr>
          <w:rFonts w:ascii="Arial" w:hAnsi="Arial" w:cs="Arial"/>
        </w:rPr>
        <w:t xml:space="preserve">, reprezentowanym przez </w:t>
      </w:r>
      <w:r w:rsidRPr="004D480E">
        <w:rPr>
          <w:rFonts w:ascii="Arial" w:hAnsi="Arial" w:cs="Arial"/>
          <w:b/>
        </w:rPr>
        <w:t>………………………………………………………………………………</w:t>
      </w:r>
    </w:p>
    <w:p w14:paraId="73869203" w14:textId="77777777" w:rsidR="00C37DE6" w:rsidRPr="004D480E" w:rsidRDefault="00C37DE6" w:rsidP="00C37DE6">
      <w:pPr>
        <w:autoSpaceDE w:val="0"/>
        <w:spacing w:line="360" w:lineRule="auto"/>
        <w:rPr>
          <w:rFonts w:ascii="Arial" w:eastAsia="Calibri" w:hAnsi="Arial" w:cs="Arial"/>
          <w:b/>
        </w:rPr>
      </w:pPr>
      <w:r w:rsidRPr="004D480E">
        <w:rPr>
          <w:rFonts w:ascii="Arial" w:eastAsia="Calibri" w:hAnsi="Arial" w:cs="Arial"/>
        </w:rPr>
        <w:t xml:space="preserve">zwanym dalej </w:t>
      </w:r>
      <w:r w:rsidRPr="004D480E">
        <w:rPr>
          <w:rFonts w:ascii="Arial" w:eastAsia="Calibri" w:hAnsi="Arial" w:cs="Arial"/>
          <w:b/>
        </w:rPr>
        <w:t xml:space="preserve">Zamawiającym </w:t>
      </w:r>
    </w:p>
    <w:p w14:paraId="0C9C792D" w14:textId="77777777" w:rsidR="00C37DE6" w:rsidRPr="004D480E" w:rsidRDefault="00C37DE6" w:rsidP="00C37DE6">
      <w:pPr>
        <w:spacing w:line="360" w:lineRule="auto"/>
        <w:rPr>
          <w:rFonts w:ascii="Arial" w:eastAsia="Calibri" w:hAnsi="Arial" w:cs="Arial"/>
        </w:rPr>
      </w:pPr>
      <w:r w:rsidRPr="004D480E">
        <w:rPr>
          <w:rFonts w:ascii="Arial" w:eastAsia="Calibri" w:hAnsi="Arial" w:cs="Arial"/>
        </w:rPr>
        <w:t xml:space="preserve">a </w:t>
      </w:r>
    </w:p>
    <w:p w14:paraId="69E15F07" w14:textId="77777777" w:rsidR="00C37DE6" w:rsidRPr="004D480E" w:rsidRDefault="00C37DE6" w:rsidP="00C37DE6">
      <w:pPr>
        <w:autoSpaceDE w:val="0"/>
        <w:spacing w:line="360" w:lineRule="auto"/>
        <w:rPr>
          <w:rFonts w:ascii="Arial" w:eastAsia="Calibri" w:hAnsi="Arial" w:cs="Arial"/>
        </w:rPr>
      </w:pPr>
      <w:r w:rsidRPr="004D480E">
        <w:rPr>
          <w:rFonts w:ascii="Arial" w:eastAsia="Calibri" w:hAnsi="Arial" w:cs="Arial"/>
          <w:b/>
        </w:rPr>
        <w:t>………………………………………………………………………………………………………...</w:t>
      </w:r>
      <w:r w:rsidRPr="004D480E">
        <w:rPr>
          <w:rFonts w:ascii="Arial" w:eastAsia="Calibri" w:hAnsi="Arial" w:cs="Arial"/>
        </w:rPr>
        <w:t>,</w:t>
      </w:r>
    </w:p>
    <w:p w14:paraId="06078BC7" w14:textId="77777777" w:rsidR="00C37DE6" w:rsidRPr="004D480E" w:rsidRDefault="00C37DE6" w:rsidP="00C37DE6">
      <w:pPr>
        <w:autoSpaceDE w:val="0"/>
        <w:spacing w:line="360" w:lineRule="auto"/>
        <w:rPr>
          <w:rFonts w:ascii="Arial" w:eastAsia="Calibri" w:hAnsi="Arial" w:cs="Arial"/>
        </w:rPr>
      </w:pPr>
      <w:r w:rsidRPr="004D480E">
        <w:rPr>
          <w:rFonts w:ascii="Arial" w:eastAsia="Calibri" w:hAnsi="Arial" w:cs="Arial"/>
        </w:rPr>
        <w:t xml:space="preserve">zwanym dalej </w:t>
      </w:r>
      <w:r w:rsidRPr="004D480E">
        <w:rPr>
          <w:rFonts w:ascii="Arial" w:eastAsia="Calibri" w:hAnsi="Arial" w:cs="Arial"/>
          <w:b/>
        </w:rPr>
        <w:t>Wykonawcą</w:t>
      </w:r>
      <w:r w:rsidRPr="004D480E">
        <w:rPr>
          <w:rFonts w:ascii="Arial" w:eastAsia="Calibri" w:hAnsi="Arial" w:cs="Arial"/>
        </w:rPr>
        <w:t xml:space="preserve">, </w:t>
      </w:r>
    </w:p>
    <w:p w14:paraId="6A8A0AE9" w14:textId="77777777" w:rsidR="00C37DE6" w:rsidRPr="004D480E" w:rsidRDefault="00C37DE6" w:rsidP="00C37DE6">
      <w:pPr>
        <w:autoSpaceDE w:val="0"/>
        <w:spacing w:line="360" w:lineRule="auto"/>
        <w:rPr>
          <w:rFonts w:ascii="Arial" w:eastAsia="Calibri" w:hAnsi="Arial" w:cs="Arial"/>
        </w:rPr>
      </w:pPr>
      <w:r w:rsidRPr="004D480E">
        <w:rPr>
          <w:rFonts w:ascii="Arial" w:eastAsia="Calibri" w:hAnsi="Arial" w:cs="Arial"/>
        </w:rPr>
        <w:t xml:space="preserve">zwani w dalszej części </w:t>
      </w:r>
      <w:r w:rsidRPr="004D480E">
        <w:rPr>
          <w:rFonts w:ascii="Arial" w:eastAsia="Calibri" w:hAnsi="Arial" w:cs="Arial"/>
          <w:b/>
        </w:rPr>
        <w:t>umowy</w:t>
      </w:r>
      <w:r w:rsidRPr="004D480E">
        <w:rPr>
          <w:rFonts w:ascii="Arial" w:eastAsia="Calibri" w:hAnsi="Arial" w:cs="Arial"/>
        </w:rPr>
        <w:t xml:space="preserve"> pojedynczo </w:t>
      </w:r>
      <w:r w:rsidRPr="004D480E">
        <w:rPr>
          <w:rFonts w:ascii="Arial" w:eastAsia="Calibri" w:hAnsi="Arial" w:cs="Arial"/>
          <w:b/>
        </w:rPr>
        <w:t>stroną</w:t>
      </w:r>
      <w:r w:rsidRPr="004D480E">
        <w:rPr>
          <w:rFonts w:ascii="Arial" w:eastAsia="Calibri" w:hAnsi="Arial" w:cs="Arial"/>
        </w:rPr>
        <w:t xml:space="preserve"> lub łącznie </w:t>
      </w:r>
      <w:r w:rsidRPr="004D480E">
        <w:rPr>
          <w:rFonts w:ascii="Arial" w:eastAsia="Calibri" w:hAnsi="Arial" w:cs="Arial"/>
          <w:b/>
        </w:rPr>
        <w:t>stronami</w:t>
      </w:r>
      <w:r w:rsidRPr="004D480E">
        <w:rPr>
          <w:rFonts w:ascii="Arial" w:eastAsia="Calibri" w:hAnsi="Arial" w:cs="Arial"/>
        </w:rPr>
        <w:t>,</w:t>
      </w:r>
    </w:p>
    <w:p w14:paraId="4CD180A2" w14:textId="77777777" w:rsidR="00C37DE6" w:rsidRPr="004D480E" w:rsidRDefault="00C37DE6" w:rsidP="00C37DE6">
      <w:pPr>
        <w:spacing w:line="360" w:lineRule="auto"/>
        <w:rPr>
          <w:rFonts w:ascii="Arial" w:eastAsia="Calibri" w:hAnsi="Arial" w:cs="Arial"/>
        </w:rPr>
      </w:pPr>
    </w:p>
    <w:p w14:paraId="359272CA" w14:textId="5D95C4D4" w:rsidR="00C37DE6" w:rsidRPr="00C32FDD" w:rsidRDefault="00C37DE6" w:rsidP="00C37DE6">
      <w:pPr>
        <w:spacing w:line="360" w:lineRule="auto"/>
        <w:rPr>
          <w:rFonts w:ascii="Arial" w:eastAsia="Calibri" w:hAnsi="Arial" w:cs="Arial"/>
        </w:rPr>
      </w:pPr>
      <w:r w:rsidRPr="004D480E">
        <w:rPr>
          <w:rFonts w:ascii="Arial" w:eastAsia="Calibri" w:hAnsi="Arial" w:cs="Arial"/>
        </w:rPr>
        <w:t>o następującej treści:</w:t>
      </w:r>
      <w:bookmarkStart w:id="0" w:name="_Ref122750484"/>
    </w:p>
    <w:p w14:paraId="4E4A79C9" w14:textId="77777777" w:rsidR="00C37DE6" w:rsidRPr="00EF2B85" w:rsidRDefault="00C37DE6" w:rsidP="00C32FDD">
      <w:pPr>
        <w:spacing w:line="360" w:lineRule="auto"/>
        <w:jc w:val="center"/>
        <w:rPr>
          <w:rFonts w:ascii="Arial" w:hAnsi="Arial" w:cs="Arial"/>
          <w:b/>
          <w:bCs/>
        </w:rPr>
      </w:pPr>
      <w:r w:rsidRPr="00EF2B85">
        <w:rPr>
          <w:rFonts w:ascii="Arial" w:hAnsi="Arial" w:cs="Arial"/>
          <w:b/>
          <w:bCs/>
        </w:rPr>
        <w:t>§ 1</w:t>
      </w:r>
    </w:p>
    <w:p w14:paraId="1A2EFC06" w14:textId="77777777" w:rsidR="00C37DE6" w:rsidRPr="00EF2B85" w:rsidRDefault="00C37DE6" w:rsidP="00C32FDD">
      <w:pPr>
        <w:keepNext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 w:rsidRPr="00EF2B85">
        <w:rPr>
          <w:rFonts w:ascii="Arial" w:hAnsi="Arial" w:cs="Arial"/>
          <w:b/>
          <w:bCs/>
        </w:rPr>
        <w:t>Przedmiot umowy</w:t>
      </w:r>
    </w:p>
    <w:p w14:paraId="17872A27" w14:textId="5C395F06" w:rsidR="00C37DE6" w:rsidRPr="00AD6458" w:rsidRDefault="00C37DE6" w:rsidP="005E184C">
      <w:pPr>
        <w:autoSpaceDE w:val="0"/>
        <w:spacing w:line="360" w:lineRule="auto"/>
        <w:jc w:val="both"/>
        <w:rPr>
          <w:rFonts w:ascii="Arial" w:hAnsi="Arial" w:cs="Arial"/>
        </w:rPr>
      </w:pPr>
      <w:r w:rsidRPr="00301F6E">
        <w:rPr>
          <w:rFonts w:ascii="Arial" w:hAnsi="Arial" w:cs="Arial"/>
        </w:rPr>
        <w:t xml:space="preserve">Przedmiotem niniejszej umowy jest </w:t>
      </w:r>
      <w:bookmarkStart w:id="1" w:name="_Hlk515689219"/>
      <w:bookmarkStart w:id="2" w:name="_Hlk524296056"/>
      <w:bookmarkStart w:id="3" w:name="_Hlk526880267"/>
      <w:bookmarkStart w:id="4" w:name="_Hlk526880843"/>
      <w:bookmarkStart w:id="5" w:name="_Hlk2894647"/>
      <w:r w:rsidRPr="00301F6E">
        <w:rPr>
          <w:rFonts w:ascii="Arial" w:hAnsi="Arial" w:cs="Arial"/>
        </w:rPr>
        <w:t xml:space="preserve">dostawa </w:t>
      </w:r>
      <w:bookmarkStart w:id="6" w:name="_Hlk521796369"/>
      <w:bookmarkEnd w:id="1"/>
      <w:bookmarkEnd w:id="2"/>
      <w:bookmarkEnd w:id="3"/>
      <w:bookmarkEnd w:id="4"/>
      <w:bookmarkEnd w:id="5"/>
      <w:r w:rsidR="00F73FF8">
        <w:rPr>
          <w:rFonts w:ascii="Arial" w:hAnsi="Arial" w:cs="Arial"/>
        </w:rPr>
        <w:t>sprzętu komputerowego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do siedziby Zespołu Szkół Przemysłu Mody w Łodzi, </w:t>
      </w:r>
      <w:r w:rsidRPr="002F39DF">
        <w:rPr>
          <w:rFonts w:ascii="Arial" w:hAnsi="Arial" w:cs="Arial"/>
        </w:rPr>
        <w:t>w ramach realizacji projektu nr</w:t>
      </w:r>
      <w:r>
        <w:rPr>
          <w:rFonts w:ascii="Arial" w:hAnsi="Arial" w:cs="Arial"/>
        </w:rPr>
        <w:t xml:space="preserve"> </w:t>
      </w:r>
      <w:r w:rsidR="00F73FF8">
        <w:rPr>
          <w:rFonts w:ascii="Arial" w:hAnsi="Arial" w:cs="Arial"/>
        </w:rPr>
        <w:t>RPLD.11.03.01-10-0008/21</w:t>
      </w:r>
      <w:r>
        <w:rPr>
          <w:rFonts w:ascii="Arial" w:hAnsi="Arial" w:cs="Arial"/>
        </w:rPr>
        <w:t xml:space="preserve"> </w:t>
      </w:r>
      <w:r w:rsidR="00357BB0">
        <w:rPr>
          <w:rFonts w:ascii="Arial" w:hAnsi="Arial" w:cs="Arial"/>
        </w:rPr>
        <w:br/>
      </w:r>
      <w:r w:rsidRPr="002F39DF">
        <w:rPr>
          <w:rFonts w:ascii="Arial" w:hAnsi="Arial" w:cs="Arial"/>
        </w:rPr>
        <w:t>pn.</w:t>
      </w:r>
      <w:r>
        <w:rPr>
          <w:rFonts w:ascii="Arial" w:hAnsi="Arial" w:cs="Arial"/>
        </w:rPr>
        <w:t xml:space="preserve"> </w:t>
      </w:r>
      <w:r w:rsidR="00F73FF8">
        <w:rPr>
          <w:rFonts w:ascii="Arial" w:hAnsi="Arial" w:cs="Arial"/>
        </w:rPr>
        <w:t>„KREACJA Z KLASĄ</w:t>
      </w:r>
      <w:r w:rsidRPr="002F39DF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</w:t>
      </w:r>
      <w:r w:rsidRPr="00AD7AAC">
        <w:rPr>
          <w:rFonts w:ascii="Arial" w:hAnsi="Arial" w:cs="Arial"/>
        </w:rPr>
        <w:t>współfinansowanego ze środków</w:t>
      </w:r>
      <w:r>
        <w:rPr>
          <w:rFonts w:ascii="Arial" w:hAnsi="Arial" w:cs="Arial"/>
        </w:rPr>
        <w:t xml:space="preserve"> </w:t>
      </w:r>
      <w:r w:rsidRPr="00AD7AAC">
        <w:rPr>
          <w:rFonts w:ascii="Arial" w:hAnsi="Arial" w:cs="Arial"/>
        </w:rPr>
        <w:t>Europejskiego Funduszu</w:t>
      </w:r>
      <w:r>
        <w:rPr>
          <w:rFonts w:ascii="Arial" w:hAnsi="Arial" w:cs="Arial"/>
        </w:rPr>
        <w:t xml:space="preserve"> </w:t>
      </w:r>
      <w:r w:rsidRPr="00AD7AAC">
        <w:rPr>
          <w:rFonts w:ascii="Arial" w:hAnsi="Arial" w:cs="Arial"/>
        </w:rPr>
        <w:t>Społecznego w ramac</w:t>
      </w:r>
      <w:r>
        <w:rPr>
          <w:rFonts w:ascii="Arial" w:hAnsi="Arial" w:cs="Arial"/>
        </w:rPr>
        <w:t xml:space="preserve">h </w:t>
      </w:r>
      <w:r w:rsidRPr="00AD7AAC">
        <w:rPr>
          <w:rFonts w:ascii="Arial" w:hAnsi="Arial" w:cs="Arial"/>
        </w:rPr>
        <w:t>Regionalnego Programu</w:t>
      </w:r>
      <w:r>
        <w:rPr>
          <w:rFonts w:ascii="Arial" w:hAnsi="Arial" w:cs="Arial"/>
        </w:rPr>
        <w:t xml:space="preserve"> </w:t>
      </w:r>
      <w:r w:rsidRPr="00AD7AAC">
        <w:rPr>
          <w:rFonts w:ascii="Arial" w:hAnsi="Arial" w:cs="Arial"/>
        </w:rPr>
        <w:t>Operacyjnego Województwa</w:t>
      </w:r>
      <w:r>
        <w:rPr>
          <w:rFonts w:ascii="Arial" w:hAnsi="Arial" w:cs="Arial"/>
        </w:rPr>
        <w:t xml:space="preserve"> </w:t>
      </w:r>
      <w:r w:rsidRPr="00AD7AAC">
        <w:rPr>
          <w:rFonts w:ascii="Arial" w:hAnsi="Arial" w:cs="Arial"/>
        </w:rPr>
        <w:t xml:space="preserve">Łódzkiego </w:t>
      </w:r>
      <w:r w:rsidR="005E184C">
        <w:rPr>
          <w:rFonts w:ascii="Arial" w:hAnsi="Arial" w:cs="Arial"/>
        </w:rPr>
        <w:br/>
      </w:r>
      <w:r w:rsidRPr="00AD7AAC">
        <w:rPr>
          <w:rFonts w:ascii="Arial" w:hAnsi="Arial" w:cs="Arial"/>
        </w:rPr>
        <w:t>na lata 2014-2020, Osi Priorytetowej</w:t>
      </w:r>
      <w:r>
        <w:rPr>
          <w:rFonts w:ascii="Arial" w:hAnsi="Arial" w:cs="Arial"/>
        </w:rPr>
        <w:t xml:space="preserve"> </w:t>
      </w:r>
      <w:r w:rsidRPr="00AD7AAC">
        <w:rPr>
          <w:rFonts w:ascii="Arial" w:hAnsi="Arial" w:cs="Arial"/>
        </w:rPr>
        <w:t>„Edukacja Kwalifikacje Umiejętności”, Działania XI.3 Kształcenie</w:t>
      </w:r>
      <w:r>
        <w:rPr>
          <w:rFonts w:ascii="Arial" w:hAnsi="Arial" w:cs="Arial"/>
        </w:rPr>
        <w:t xml:space="preserve"> </w:t>
      </w:r>
      <w:r w:rsidRPr="00AD7AAC">
        <w:rPr>
          <w:rFonts w:ascii="Arial" w:hAnsi="Arial" w:cs="Arial"/>
        </w:rPr>
        <w:t>zawodowe,</w:t>
      </w:r>
      <w:r>
        <w:rPr>
          <w:rFonts w:ascii="Arial" w:hAnsi="Arial" w:cs="Arial"/>
        </w:rPr>
        <w:t xml:space="preserve"> </w:t>
      </w:r>
      <w:r w:rsidRPr="00AD7AAC">
        <w:rPr>
          <w:rFonts w:ascii="Arial" w:hAnsi="Arial" w:cs="Arial"/>
        </w:rPr>
        <w:t>Poddziałania XI.3.1 Kształcenie zawodowe</w:t>
      </w:r>
    </w:p>
    <w:p w14:paraId="4E96F738" w14:textId="77777777" w:rsidR="00C37DE6" w:rsidRPr="00AD6458" w:rsidRDefault="00C37DE6" w:rsidP="00C37DE6">
      <w:pPr>
        <w:spacing w:line="360" w:lineRule="auto"/>
        <w:rPr>
          <w:rFonts w:ascii="Arial" w:hAnsi="Arial" w:cs="Arial"/>
          <w:b/>
          <w:bCs/>
        </w:rPr>
      </w:pPr>
    </w:p>
    <w:p w14:paraId="1097040D" w14:textId="77777777" w:rsidR="00C37DE6" w:rsidRPr="00EF2B85" w:rsidRDefault="00C37DE6" w:rsidP="00C32FDD">
      <w:pPr>
        <w:spacing w:line="360" w:lineRule="auto"/>
        <w:jc w:val="center"/>
        <w:rPr>
          <w:rFonts w:ascii="Arial" w:hAnsi="Arial" w:cs="Arial"/>
          <w:b/>
          <w:bCs/>
        </w:rPr>
      </w:pPr>
      <w:r w:rsidRPr="00EF2B85">
        <w:rPr>
          <w:rFonts w:ascii="Arial" w:hAnsi="Arial" w:cs="Arial"/>
          <w:b/>
          <w:bCs/>
        </w:rPr>
        <w:t>§ 2</w:t>
      </w:r>
    </w:p>
    <w:bookmarkEnd w:id="6"/>
    <w:p w14:paraId="0C831EFF" w14:textId="77777777" w:rsidR="00C37DE6" w:rsidRPr="00EF2B85" w:rsidRDefault="00C37DE6" w:rsidP="00C32FDD">
      <w:pPr>
        <w:keepNext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 w:rsidRPr="00EF2B85">
        <w:rPr>
          <w:rFonts w:ascii="Arial" w:hAnsi="Arial" w:cs="Arial"/>
          <w:b/>
          <w:bCs/>
        </w:rPr>
        <w:t>Termin realizacji</w:t>
      </w:r>
    </w:p>
    <w:p w14:paraId="1D48DFED" w14:textId="77777777" w:rsidR="00C37DE6" w:rsidRDefault="00C37DE6" w:rsidP="00C37DE6">
      <w:pPr>
        <w:autoSpaceDE w:val="0"/>
        <w:spacing w:line="360" w:lineRule="auto"/>
        <w:rPr>
          <w:rFonts w:ascii="Arial" w:hAnsi="Arial" w:cs="Arial"/>
        </w:rPr>
      </w:pPr>
      <w:r w:rsidRPr="00EF2B85">
        <w:rPr>
          <w:rFonts w:ascii="Arial" w:hAnsi="Arial" w:cs="Arial"/>
        </w:rPr>
        <w:t>Wykonawca wyko</w:t>
      </w:r>
      <w:r>
        <w:rPr>
          <w:rFonts w:ascii="Arial" w:hAnsi="Arial" w:cs="Arial"/>
        </w:rPr>
        <w:t>na przedmiot umowy w terminie 14</w:t>
      </w:r>
      <w:r w:rsidRPr="00EF2B85">
        <w:rPr>
          <w:rFonts w:ascii="Arial" w:hAnsi="Arial" w:cs="Arial"/>
        </w:rPr>
        <w:t xml:space="preserve"> dni, licząc od dnia podpisania umowy.</w:t>
      </w:r>
    </w:p>
    <w:p w14:paraId="3C16A211" w14:textId="77777777" w:rsidR="005E184C" w:rsidRDefault="005E184C" w:rsidP="00C37DE6">
      <w:pPr>
        <w:spacing w:line="360" w:lineRule="auto"/>
        <w:rPr>
          <w:rFonts w:ascii="Arial" w:hAnsi="Arial" w:cs="Arial"/>
          <w:b/>
        </w:rPr>
      </w:pPr>
    </w:p>
    <w:p w14:paraId="78DB3A20" w14:textId="77777777" w:rsidR="005E184C" w:rsidRDefault="005E184C" w:rsidP="00C37DE6">
      <w:pPr>
        <w:spacing w:line="360" w:lineRule="auto"/>
        <w:rPr>
          <w:rFonts w:ascii="Arial" w:hAnsi="Arial" w:cs="Arial"/>
          <w:b/>
        </w:rPr>
      </w:pPr>
    </w:p>
    <w:p w14:paraId="44C53BD9" w14:textId="7A12B6D3" w:rsidR="00C32FDD" w:rsidRDefault="00C32FDD" w:rsidP="00C37DE6">
      <w:pPr>
        <w:spacing w:line="360" w:lineRule="auto"/>
        <w:rPr>
          <w:rFonts w:ascii="Arial" w:hAnsi="Arial" w:cs="Arial"/>
          <w:b/>
        </w:rPr>
      </w:pPr>
    </w:p>
    <w:p w14:paraId="3AFCC47F" w14:textId="77777777" w:rsidR="00C32FDD" w:rsidRDefault="00C32FDD" w:rsidP="00C37DE6">
      <w:pPr>
        <w:spacing w:line="360" w:lineRule="auto"/>
        <w:rPr>
          <w:rFonts w:ascii="Arial" w:hAnsi="Arial" w:cs="Arial"/>
          <w:b/>
        </w:rPr>
      </w:pPr>
    </w:p>
    <w:p w14:paraId="0FC33EEC" w14:textId="275A0D84" w:rsidR="00C37DE6" w:rsidRPr="00EF2B85" w:rsidRDefault="00C37DE6" w:rsidP="00C32FDD">
      <w:pPr>
        <w:spacing w:line="360" w:lineRule="auto"/>
        <w:jc w:val="center"/>
        <w:rPr>
          <w:rFonts w:ascii="Arial" w:hAnsi="Arial" w:cs="Arial"/>
          <w:b/>
        </w:rPr>
      </w:pPr>
      <w:r w:rsidRPr="00EF2B85">
        <w:rPr>
          <w:rFonts w:ascii="Arial" w:hAnsi="Arial" w:cs="Arial"/>
          <w:b/>
        </w:rPr>
        <w:lastRenderedPageBreak/>
        <w:t>§ 3</w:t>
      </w:r>
    </w:p>
    <w:p w14:paraId="5051A393" w14:textId="77777777" w:rsidR="00C37DE6" w:rsidRPr="00EF2B85" w:rsidRDefault="00C37DE6" w:rsidP="00C32FDD">
      <w:pPr>
        <w:spacing w:line="360" w:lineRule="auto"/>
        <w:jc w:val="center"/>
        <w:rPr>
          <w:rFonts w:ascii="Arial" w:hAnsi="Arial" w:cs="Arial"/>
          <w:b/>
        </w:rPr>
      </w:pPr>
      <w:r w:rsidRPr="00EF2B85">
        <w:rPr>
          <w:rFonts w:ascii="Arial" w:hAnsi="Arial" w:cs="Arial"/>
          <w:b/>
        </w:rPr>
        <w:t>Wynagrodzenie umowne</w:t>
      </w:r>
    </w:p>
    <w:p w14:paraId="66FD0EF3" w14:textId="77777777" w:rsidR="00C37DE6" w:rsidRPr="00301F6E" w:rsidRDefault="00C37DE6" w:rsidP="005E184C">
      <w:pPr>
        <w:spacing w:line="360" w:lineRule="auto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 xml:space="preserve">1. Za realizację </w:t>
      </w:r>
      <w:r w:rsidRPr="00301F6E">
        <w:rPr>
          <w:rFonts w:ascii="Arial" w:hAnsi="Arial" w:cs="Arial"/>
        </w:rPr>
        <w:t xml:space="preserve">przedmiotu umowy Wykonawca otrzyma wynagrodzenie w wysokości </w:t>
      </w:r>
      <w:r w:rsidRPr="00301F6E">
        <w:rPr>
          <w:rFonts w:ascii="Arial" w:hAnsi="Arial" w:cs="Arial"/>
        </w:rPr>
        <w:br/>
        <w:t xml:space="preserve">      ………………zł (słownie złotych: …………00/100), w tym obowiązujący podatek VAT.</w:t>
      </w:r>
    </w:p>
    <w:p w14:paraId="1533643C" w14:textId="09D1C944" w:rsidR="00C37DE6" w:rsidRPr="00301F6E" w:rsidRDefault="00C37DE6" w:rsidP="005E184C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FF0000"/>
        </w:rPr>
      </w:pPr>
      <w:r w:rsidRPr="00301F6E">
        <w:rPr>
          <w:rFonts w:ascii="Arial" w:hAnsi="Arial" w:cs="Arial"/>
        </w:rPr>
        <w:t xml:space="preserve">Wynagrodzenie określone w ust. 1 obejmuje wszystkie koszty obciążające Wykonawcę, </w:t>
      </w:r>
      <w:r w:rsidR="005E184C">
        <w:rPr>
          <w:rFonts w:ascii="Arial" w:hAnsi="Arial" w:cs="Arial"/>
        </w:rPr>
        <w:br/>
      </w:r>
      <w:r w:rsidRPr="00301F6E">
        <w:rPr>
          <w:rFonts w:ascii="Arial" w:hAnsi="Arial" w:cs="Arial"/>
        </w:rPr>
        <w:t xml:space="preserve">a w szczególności koszty dostawy (zakupu) </w:t>
      </w:r>
      <w:r w:rsidR="005E184C">
        <w:rPr>
          <w:rFonts w:ascii="Arial" w:hAnsi="Arial" w:cs="Arial"/>
        </w:rPr>
        <w:t>zestawów komputerowych</w:t>
      </w:r>
      <w:r w:rsidRPr="00301F6E">
        <w:rPr>
          <w:rFonts w:ascii="Arial" w:hAnsi="Arial" w:cs="Arial"/>
        </w:rPr>
        <w:t>, koszty transportu, koszty montażu, koszty związane z udzielaną gwarancją.</w:t>
      </w:r>
    </w:p>
    <w:p w14:paraId="6F99111C" w14:textId="77777777" w:rsidR="00C37DE6" w:rsidRPr="00EF2B85" w:rsidRDefault="00C37DE6" w:rsidP="005E184C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01F6E">
        <w:rPr>
          <w:rFonts w:ascii="Arial" w:hAnsi="Arial" w:cs="Arial"/>
        </w:rPr>
        <w:t>Wynagrodzenie umowne, o którym mowa w ust. 1 zostanie zapłacone</w:t>
      </w:r>
      <w:r w:rsidRPr="00EF2B85">
        <w:rPr>
          <w:rFonts w:ascii="Arial" w:hAnsi="Arial" w:cs="Arial"/>
        </w:rPr>
        <w:t xml:space="preserve"> przelewem </w:t>
      </w:r>
      <w:r w:rsidRPr="00EF2B85">
        <w:rPr>
          <w:rFonts w:ascii="Arial" w:hAnsi="Arial" w:cs="Arial"/>
        </w:rPr>
        <w:br/>
        <w:t>w terminie do 30 dni, licząc od dnia doręczenia prawidłowo wystawionej faktury/rachunku:</w:t>
      </w:r>
    </w:p>
    <w:p w14:paraId="5E324BAB" w14:textId="5A76B79C" w:rsidR="00C37DE6" w:rsidRPr="00EF2B85" w:rsidRDefault="00C37DE6" w:rsidP="005E184C">
      <w:pPr>
        <w:spacing w:line="360" w:lineRule="auto"/>
        <w:ind w:left="360"/>
        <w:jc w:val="both"/>
        <w:rPr>
          <w:rFonts w:ascii="Arial" w:hAnsi="Arial" w:cs="Arial"/>
          <w:bCs/>
        </w:rPr>
      </w:pPr>
      <w:r w:rsidRPr="00EF2B85">
        <w:rPr>
          <w:rFonts w:ascii="Arial" w:hAnsi="Arial" w:cs="Arial"/>
          <w:bCs/>
        </w:rPr>
        <w:t xml:space="preserve">- </w:t>
      </w:r>
      <w:r w:rsidR="005E184C">
        <w:rPr>
          <w:rFonts w:ascii="Arial" w:hAnsi="Arial" w:cs="Arial"/>
          <w:bCs/>
        </w:rPr>
        <w:t xml:space="preserve"> </w:t>
      </w:r>
      <w:r w:rsidRPr="00EF2B85">
        <w:rPr>
          <w:rFonts w:ascii="Arial" w:hAnsi="Arial" w:cs="Arial"/>
          <w:bCs/>
        </w:rPr>
        <w:t>Nabywca: Miasto Łódź, ul. Piotrkowska 104, 90-926 Łódź, NIP: 725-00-28-902,</w:t>
      </w:r>
    </w:p>
    <w:p w14:paraId="4A8DB98F" w14:textId="4DFF6947" w:rsidR="00C37DE6" w:rsidRPr="00EF2B85" w:rsidRDefault="00C37DE6" w:rsidP="005E184C">
      <w:pPr>
        <w:spacing w:line="360" w:lineRule="auto"/>
        <w:ind w:left="360"/>
        <w:jc w:val="both"/>
        <w:rPr>
          <w:rFonts w:ascii="Arial" w:hAnsi="Arial" w:cs="Arial"/>
          <w:bCs/>
        </w:rPr>
      </w:pPr>
      <w:r w:rsidRPr="00EF2B85">
        <w:rPr>
          <w:rFonts w:ascii="Arial" w:hAnsi="Arial" w:cs="Arial"/>
          <w:bCs/>
        </w:rPr>
        <w:t>-</w:t>
      </w:r>
      <w:r w:rsidR="009062B0">
        <w:rPr>
          <w:rFonts w:ascii="Arial" w:hAnsi="Arial" w:cs="Arial"/>
          <w:bCs/>
        </w:rPr>
        <w:t xml:space="preserve"> </w:t>
      </w:r>
      <w:r w:rsidRPr="00EF2B85">
        <w:rPr>
          <w:rFonts w:ascii="Arial" w:hAnsi="Arial" w:cs="Arial"/>
          <w:bCs/>
        </w:rPr>
        <w:t>Odbiorca/Płatnik:</w:t>
      </w:r>
      <w:r w:rsidRPr="00EF2B85">
        <w:rPr>
          <w:rFonts w:ascii="Arial" w:eastAsia="Calibri" w:hAnsi="Arial" w:cs="Arial"/>
          <w:bCs/>
          <w:lang w:eastAsia="en-US"/>
        </w:rPr>
        <w:t xml:space="preserve"> Zespół Szkół </w:t>
      </w:r>
      <w:r>
        <w:rPr>
          <w:rFonts w:ascii="Arial" w:eastAsia="Calibri" w:hAnsi="Arial" w:cs="Arial"/>
          <w:bCs/>
          <w:lang w:eastAsia="en-US"/>
        </w:rPr>
        <w:t>Przemysłu Mody w Łodzi, ul. Naruszewicza 35</w:t>
      </w:r>
      <w:r w:rsidRPr="00EF2B85">
        <w:rPr>
          <w:rFonts w:ascii="Arial" w:eastAsia="Calibri" w:hAnsi="Arial" w:cs="Arial"/>
          <w:bCs/>
          <w:lang w:eastAsia="en-US"/>
        </w:rPr>
        <w:t>,</w:t>
      </w:r>
      <w:r w:rsidR="003F5E09">
        <w:rPr>
          <w:rFonts w:ascii="Arial" w:eastAsia="Calibri" w:hAnsi="Arial" w:cs="Arial"/>
          <w:bCs/>
          <w:lang w:eastAsia="en-US"/>
        </w:rPr>
        <w:t xml:space="preserve"> </w:t>
      </w:r>
      <w:r>
        <w:rPr>
          <w:rFonts w:ascii="Arial" w:eastAsia="Calibri" w:hAnsi="Arial" w:cs="Arial"/>
          <w:bCs/>
          <w:lang w:eastAsia="en-US"/>
        </w:rPr>
        <w:t>93-161</w:t>
      </w:r>
      <w:r w:rsidR="003F5E09">
        <w:rPr>
          <w:rFonts w:ascii="Arial" w:eastAsia="Calibri" w:hAnsi="Arial" w:cs="Arial"/>
          <w:bCs/>
          <w:lang w:eastAsia="en-US"/>
        </w:rPr>
        <w:br/>
        <w:t xml:space="preserve">  </w:t>
      </w:r>
      <w:r w:rsidRPr="00EF2B85">
        <w:rPr>
          <w:rFonts w:ascii="Arial" w:eastAsia="Calibri" w:hAnsi="Arial" w:cs="Arial"/>
          <w:bCs/>
          <w:lang w:eastAsia="en-US"/>
        </w:rPr>
        <w:t xml:space="preserve"> Łódź,</w:t>
      </w:r>
      <w:r w:rsidRPr="00EF2B85">
        <w:rPr>
          <w:rFonts w:ascii="Arial" w:hAnsi="Arial" w:cs="Arial"/>
          <w:bCs/>
        </w:rPr>
        <w:t xml:space="preserve"> </w:t>
      </w:r>
    </w:p>
    <w:p w14:paraId="3A148601" w14:textId="77777777" w:rsidR="00C37DE6" w:rsidRPr="00EF2B85" w:rsidRDefault="00C37DE6" w:rsidP="005E184C">
      <w:pPr>
        <w:spacing w:line="360" w:lineRule="auto"/>
        <w:ind w:left="360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>do siedziby Zamawiającego.</w:t>
      </w:r>
    </w:p>
    <w:p w14:paraId="4065B326" w14:textId="77777777" w:rsidR="00C37DE6" w:rsidRPr="00EF2B85" w:rsidRDefault="00C37DE6" w:rsidP="005E184C">
      <w:pPr>
        <w:pStyle w:val="Tekstpodstawowy1"/>
        <w:spacing w:line="360" w:lineRule="auto"/>
        <w:jc w:val="both"/>
        <w:rPr>
          <w:rFonts w:ascii="Arial" w:hAnsi="Arial" w:cs="Arial"/>
          <w:bCs/>
          <w:szCs w:val="24"/>
        </w:rPr>
      </w:pPr>
      <w:r w:rsidRPr="00EF2B85">
        <w:rPr>
          <w:rFonts w:ascii="Arial" w:hAnsi="Arial" w:cs="Arial"/>
          <w:bCs/>
          <w:szCs w:val="24"/>
        </w:rPr>
        <w:t>4.   Wykonawca oświadcza, że jest/nie jest ustawowo zwolniony z podatku VAT.</w:t>
      </w:r>
    </w:p>
    <w:p w14:paraId="18968A08" w14:textId="1A27F43F" w:rsidR="00C37DE6" w:rsidRPr="00EF2B85" w:rsidRDefault="00C37DE6" w:rsidP="005E184C">
      <w:pPr>
        <w:spacing w:line="360" w:lineRule="auto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>5.</w:t>
      </w:r>
      <w:r w:rsidR="005E184C">
        <w:rPr>
          <w:rFonts w:ascii="Arial" w:hAnsi="Arial" w:cs="Arial"/>
        </w:rPr>
        <w:t xml:space="preserve"> </w:t>
      </w:r>
      <w:r w:rsidRPr="00EF2B85">
        <w:rPr>
          <w:rFonts w:ascii="Arial" w:hAnsi="Arial" w:cs="Arial"/>
        </w:rPr>
        <w:t>Podstawą wystawienia faktury/rachunku przez Wykonawcę jest przedłożony przez</w:t>
      </w:r>
      <w:r w:rsidRPr="00EF2B85">
        <w:rPr>
          <w:rFonts w:ascii="Arial" w:hAnsi="Arial" w:cs="Arial"/>
        </w:rPr>
        <w:br/>
        <w:t xml:space="preserve">      Wykonawcę i zaakceptowany przez Zamawiającego obustronnie podpisany protokół </w:t>
      </w:r>
      <w:r w:rsidRPr="00EF2B85">
        <w:rPr>
          <w:rFonts w:ascii="Arial" w:hAnsi="Arial" w:cs="Arial"/>
        </w:rPr>
        <w:br/>
        <w:t xml:space="preserve">      zdawczo-odbiorczy. </w:t>
      </w:r>
    </w:p>
    <w:p w14:paraId="623A047C" w14:textId="66277D94" w:rsidR="00C37DE6" w:rsidRPr="00EF2B85" w:rsidRDefault="00C37DE6" w:rsidP="005E184C">
      <w:pPr>
        <w:spacing w:line="360" w:lineRule="auto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>6. Wykonawca zobowiązany jest załączyć do faktury kserokopię protokołu, o którym</w:t>
      </w:r>
      <w:r w:rsidRPr="00EF2B85">
        <w:rPr>
          <w:rFonts w:ascii="Arial" w:hAnsi="Arial" w:cs="Arial"/>
        </w:rPr>
        <w:br/>
        <w:t xml:space="preserve">     </w:t>
      </w:r>
      <w:r>
        <w:rPr>
          <w:rFonts w:ascii="Arial" w:hAnsi="Arial" w:cs="Arial"/>
        </w:rPr>
        <w:t xml:space="preserve"> </w:t>
      </w:r>
      <w:r w:rsidRPr="00EF2B85">
        <w:rPr>
          <w:rFonts w:ascii="Arial" w:hAnsi="Arial" w:cs="Arial"/>
        </w:rPr>
        <w:t>mowa w ust. 5.</w:t>
      </w:r>
    </w:p>
    <w:p w14:paraId="66CAEFFF" w14:textId="68C1F31F" w:rsidR="00C37DE6" w:rsidRPr="00EF2B85" w:rsidRDefault="00C37DE6" w:rsidP="005E184C">
      <w:pPr>
        <w:spacing w:line="360" w:lineRule="auto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>7.</w:t>
      </w:r>
      <w:r w:rsidR="009062B0">
        <w:rPr>
          <w:rFonts w:ascii="Arial" w:hAnsi="Arial" w:cs="Arial"/>
        </w:rPr>
        <w:t xml:space="preserve"> </w:t>
      </w:r>
      <w:r w:rsidRPr="00EF2B85">
        <w:rPr>
          <w:rFonts w:ascii="Arial" w:hAnsi="Arial" w:cs="Arial"/>
        </w:rPr>
        <w:t>Za termin zapłaty strony przyjmują termin obciążenia konta Zamawiającego</w:t>
      </w:r>
      <w:r w:rsidR="005E184C">
        <w:rPr>
          <w:rFonts w:ascii="Arial" w:hAnsi="Arial" w:cs="Arial"/>
        </w:rPr>
        <w:t xml:space="preserve"> </w:t>
      </w:r>
      <w:r w:rsidRPr="00EF2B85">
        <w:rPr>
          <w:rFonts w:ascii="Arial" w:hAnsi="Arial" w:cs="Arial"/>
        </w:rPr>
        <w:t>dokonania</w:t>
      </w:r>
      <w:r w:rsidR="009062B0">
        <w:rPr>
          <w:rFonts w:ascii="Arial" w:hAnsi="Arial" w:cs="Arial"/>
        </w:rPr>
        <w:br/>
        <w:t xml:space="preserve">     </w:t>
      </w:r>
      <w:r w:rsidRPr="00EF2B85">
        <w:rPr>
          <w:rFonts w:ascii="Arial" w:hAnsi="Arial" w:cs="Arial"/>
        </w:rPr>
        <w:t xml:space="preserve"> przelewu na rzecz Wykonawcy.</w:t>
      </w:r>
    </w:p>
    <w:p w14:paraId="1265F982" w14:textId="2E46F7BD" w:rsidR="00C37DE6" w:rsidRPr="00EF2B85" w:rsidRDefault="00C37DE6" w:rsidP="005E184C">
      <w:pPr>
        <w:spacing w:line="360" w:lineRule="auto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 xml:space="preserve">8. </w:t>
      </w:r>
      <w:r w:rsidR="005E184C">
        <w:rPr>
          <w:rFonts w:ascii="Arial" w:hAnsi="Arial" w:cs="Arial"/>
        </w:rPr>
        <w:t xml:space="preserve"> </w:t>
      </w:r>
      <w:r w:rsidRPr="00EF2B85">
        <w:rPr>
          <w:rFonts w:ascii="Arial" w:hAnsi="Arial" w:cs="Arial"/>
        </w:rPr>
        <w:t>Wykonawca ma prawo naliczać odsetki ustawowe za każdy dzień opóźnienia w zapłacie</w:t>
      </w:r>
      <w:r w:rsidR="005E184C">
        <w:rPr>
          <w:rFonts w:ascii="Arial" w:hAnsi="Arial" w:cs="Arial"/>
        </w:rPr>
        <w:br/>
        <w:t xml:space="preserve">     </w:t>
      </w:r>
      <w:r w:rsidRPr="00EF2B85">
        <w:rPr>
          <w:rFonts w:ascii="Arial" w:hAnsi="Arial" w:cs="Arial"/>
        </w:rPr>
        <w:t xml:space="preserve"> wynagrodzenia umownego.</w:t>
      </w:r>
      <w:bookmarkStart w:id="7" w:name="_Hlk521448323"/>
    </w:p>
    <w:p w14:paraId="6D21AAF8" w14:textId="4C58670A" w:rsidR="00C37DE6" w:rsidRPr="005D229B" w:rsidRDefault="00C37DE6" w:rsidP="009062B0">
      <w:pPr>
        <w:pStyle w:val="Tekstpodstawowy1"/>
        <w:spacing w:after="240" w:line="360" w:lineRule="auto"/>
        <w:jc w:val="both"/>
        <w:rPr>
          <w:rFonts w:ascii="Arial" w:hAnsi="Arial" w:cs="Arial"/>
          <w:bCs/>
          <w:szCs w:val="24"/>
        </w:rPr>
      </w:pPr>
      <w:r w:rsidRPr="00EF2B85">
        <w:rPr>
          <w:rFonts w:ascii="Arial" w:hAnsi="Arial" w:cs="Arial"/>
          <w:bCs/>
          <w:szCs w:val="24"/>
        </w:rPr>
        <w:t>9. Wynagrodzenie, o którym mowa  w ust. 1  jest współfinansowane ze środków Unii</w:t>
      </w:r>
      <w:r w:rsidRPr="00EF2B85">
        <w:rPr>
          <w:rFonts w:ascii="Arial" w:hAnsi="Arial" w:cs="Arial"/>
          <w:bCs/>
          <w:szCs w:val="24"/>
        </w:rPr>
        <w:br/>
        <w:t xml:space="preserve">      Europejskiej w ramach Europejskiego Funduszu Społecznego.</w:t>
      </w:r>
    </w:p>
    <w:p w14:paraId="3FA8D585" w14:textId="77777777" w:rsidR="00C37DE6" w:rsidRPr="00EF2B85" w:rsidRDefault="00C37DE6" w:rsidP="009062B0">
      <w:pPr>
        <w:spacing w:line="360" w:lineRule="auto"/>
        <w:jc w:val="center"/>
        <w:rPr>
          <w:rFonts w:ascii="Arial" w:hAnsi="Arial" w:cs="Arial"/>
          <w:i/>
          <w:u w:val="single"/>
        </w:rPr>
      </w:pPr>
      <w:r w:rsidRPr="00EF2B85">
        <w:rPr>
          <w:rFonts w:ascii="Arial" w:hAnsi="Arial" w:cs="Arial"/>
          <w:b/>
        </w:rPr>
        <w:t>§ 4</w:t>
      </w:r>
    </w:p>
    <w:p w14:paraId="4B1418AC" w14:textId="77777777" w:rsidR="00C37DE6" w:rsidRPr="00EF2B85" w:rsidRDefault="00C37DE6" w:rsidP="009062B0">
      <w:pPr>
        <w:spacing w:line="360" w:lineRule="auto"/>
        <w:jc w:val="center"/>
        <w:rPr>
          <w:rFonts w:ascii="Arial" w:hAnsi="Arial" w:cs="Arial"/>
          <w:b/>
        </w:rPr>
      </w:pPr>
      <w:r w:rsidRPr="00EF2B85">
        <w:rPr>
          <w:rFonts w:ascii="Arial" w:hAnsi="Arial" w:cs="Arial"/>
          <w:b/>
        </w:rPr>
        <w:t>Obowiązki umowne stron</w:t>
      </w:r>
    </w:p>
    <w:p w14:paraId="5D0351A7" w14:textId="77777777" w:rsidR="00C37DE6" w:rsidRPr="00EF2B85" w:rsidRDefault="00C37DE6" w:rsidP="005E184C">
      <w:pPr>
        <w:spacing w:line="360" w:lineRule="auto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 xml:space="preserve"> 1. Zamawiający udostępni miejsce wykonania zamówienia.</w:t>
      </w:r>
    </w:p>
    <w:p w14:paraId="63606555" w14:textId="38566129" w:rsidR="00C37DE6" w:rsidRPr="00EF2B85" w:rsidRDefault="00C37DE6" w:rsidP="005E184C">
      <w:pPr>
        <w:spacing w:line="360" w:lineRule="auto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 xml:space="preserve"> 2. Wykonawca zobowiązuje się do rzetelnego i terminowego wykonania przedmiotu umowy. </w:t>
      </w:r>
    </w:p>
    <w:p w14:paraId="041C5CC7" w14:textId="194E4651" w:rsidR="00C37DE6" w:rsidRDefault="00C37DE6" w:rsidP="005E184C">
      <w:pPr>
        <w:spacing w:line="360" w:lineRule="auto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 xml:space="preserve"> 3. Wykonawca dostarczy do siedziby </w:t>
      </w:r>
      <w:r w:rsidRPr="00301F6E">
        <w:rPr>
          <w:rFonts w:ascii="Arial" w:hAnsi="Arial" w:cs="Arial"/>
        </w:rPr>
        <w:t xml:space="preserve">Zamawiającego </w:t>
      </w:r>
      <w:r>
        <w:rPr>
          <w:rFonts w:ascii="Arial" w:hAnsi="Arial" w:cs="Arial"/>
        </w:rPr>
        <w:t>zestawy komputerowe</w:t>
      </w:r>
      <w:r w:rsidRPr="00301F6E">
        <w:rPr>
          <w:rFonts w:ascii="Arial" w:hAnsi="Arial" w:cs="Arial"/>
        </w:rPr>
        <w:t xml:space="preserve"> now</w:t>
      </w:r>
      <w:r>
        <w:rPr>
          <w:rFonts w:ascii="Arial" w:hAnsi="Arial" w:cs="Arial"/>
        </w:rPr>
        <w:t>e</w:t>
      </w:r>
      <w:r w:rsidRPr="00301F6E">
        <w:rPr>
          <w:rFonts w:ascii="Arial" w:hAnsi="Arial" w:cs="Arial"/>
        </w:rPr>
        <w:t>, woln</w:t>
      </w:r>
      <w:r w:rsidR="00056B56">
        <w:rPr>
          <w:rFonts w:ascii="Arial" w:hAnsi="Arial" w:cs="Arial"/>
        </w:rPr>
        <w:t>e</w:t>
      </w:r>
      <w:r w:rsidRPr="00301F6E">
        <w:rPr>
          <w:rFonts w:ascii="Arial" w:hAnsi="Arial" w:cs="Arial"/>
        </w:rPr>
        <w:t xml:space="preserve"> </w:t>
      </w:r>
      <w:r w:rsidR="00056B56">
        <w:rPr>
          <w:rFonts w:ascii="Arial" w:hAnsi="Arial" w:cs="Arial"/>
        </w:rPr>
        <w:br/>
        <w:t xml:space="preserve">     </w:t>
      </w:r>
      <w:r w:rsidRPr="00301F6E">
        <w:rPr>
          <w:rFonts w:ascii="Arial" w:hAnsi="Arial" w:cs="Arial"/>
        </w:rPr>
        <w:t>od wad prawnych i fizycznych, kompletn</w:t>
      </w:r>
      <w:r w:rsidR="00056B56">
        <w:rPr>
          <w:rFonts w:ascii="Arial" w:hAnsi="Arial" w:cs="Arial"/>
        </w:rPr>
        <w:t>e,</w:t>
      </w:r>
      <w:r w:rsidRPr="00301F6E">
        <w:rPr>
          <w:rFonts w:ascii="Arial" w:hAnsi="Arial" w:cs="Arial"/>
        </w:rPr>
        <w:t xml:space="preserve"> o najwyższej jakości. </w:t>
      </w:r>
    </w:p>
    <w:p w14:paraId="6AEC4D72" w14:textId="77777777" w:rsidR="009062B0" w:rsidRPr="00301F6E" w:rsidRDefault="009062B0" w:rsidP="005E184C">
      <w:pPr>
        <w:spacing w:line="360" w:lineRule="auto"/>
        <w:jc w:val="both"/>
        <w:rPr>
          <w:rFonts w:ascii="Arial" w:hAnsi="Arial" w:cs="Arial"/>
        </w:rPr>
      </w:pPr>
    </w:p>
    <w:p w14:paraId="4F1FEB2D" w14:textId="6A2E7E49" w:rsidR="00C37DE6" w:rsidRPr="00301F6E" w:rsidRDefault="00C37DE6" w:rsidP="005E184C">
      <w:pPr>
        <w:spacing w:line="360" w:lineRule="auto"/>
        <w:ind w:left="336"/>
        <w:jc w:val="both"/>
        <w:rPr>
          <w:rFonts w:ascii="Arial" w:hAnsi="Arial" w:cs="Arial"/>
        </w:rPr>
      </w:pPr>
      <w:r w:rsidRPr="00301F6E">
        <w:rPr>
          <w:rFonts w:ascii="Arial" w:hAnsi="Arial" w:cs="Arial"/>
        </w:rPr>
        <w:lastRenderedPageBreak/>
        <w:t xml:space="preserve">Wykonawca załączy szczegółową specyfikację techniczną ww. </w:t>
      </w:r>
      <w:r>
        <w:rPr>
          <w:rFonts w:ascii="Arial" w:hAnsi="Arial" w:cs="Arial"/>
        </w:rPr>
        <w:t xml:space="preserve">zestawów komputerowych </w:t>
      </w:r>
      <w:r w:rsidRPr="00301F6E">
        <w:rPr>
          <w:rFonts w:ascii="Arial" w:hAnsi="Arial" w:cs="Arial"/>
        </w:rPr>
        <w:t>.</w:t>
      </w:r>
    </w:p>
    <w:p w14:paraId="168DEF9F" w14:textId="6380CDDC" w:rsidR="00C37DE6" w:rsidRPr="00EF2B85" w:rsidRDefault="00C37DE6" w:rsidP="005E184C">
      <w:pPr>
        <w:spacing w:line="360" w:lineRule="auto"/>
        <w:jc w:val="both"/>
        <w:rPr>
          <w:rFonts w:ascii="Arial" w:hAnsi="Arial" w:cs="Arial"/>
        </w:rPr>
      </w:pPr>
      <w:r w:rsidRPr="00301F6E">
        <w:rPr>
          <w:rFonts w:ascii="Arial" w:hAnsi="Arial" w:cs="Arial"/>
        </w:rPr>
        <w:t>4.</w:t>
      </w:r>
      <w:r w:rsidR="00056B56">
        <w:rPr>
          <w:rFonts w:ascii="Arial" w:hAnsi="Arial" w:cs="Arial"/>
        </w:rPr>
        <w:t xml:space="preserve"> </w:t>
      </w:r>
      <w:r w:rsidRPr="00301F6E">
        <w:rPr>
          <w:rFonts w:ascii="Arial" w:hAnsi="Arial" w:cs="Arial"/>
        </w:rPr>
        <w:t>Dostarczon</w:t>
      </w:r>
      <w:r>
        <w:rPr>
          <w:rFonts w:ascii="Arial" w:hAnsi="Arial" w:cs="Arial"/>
        </w:rPr>
        <w:t>e zestawy komputerowe</w:t>
      </w:r>
      <w:r w:rsidRPr="00301F6E">
        <w:rPr>
          <w:rFonts w:ascii="Arial" w:hAnsi="Arial" w:cs="Arial"/>
        </w:rPr>
        <w:t>, o którym mowa w ust. 3, mus</w:t>
      </w:r>
      <w:r w:rsidR="00056B56">
        <w:rPr>
          <w:rFonts w:ascii="Arial" w:hAnsi="Arial" w:cs="Arial"/>
        </w:rPr>
        <w:t>zą</w:t>
      </w:r>
      <w:r w:rsidRPr="00301F6E">
        <w:rPr>
          <w:rFonts w:ascii="Arial" w:hAnsi="Arial" w:cs="Arial"/>
        </w:rPr>
        <w:t xml:space="preserve"> posiadać </w:t>
      </w:r>
      <w:r w:rsidR="009062B0">
        <w:rPr>
          <w:rFonts w:ascii="Arial" w:hAnsi="Arial" w:cs="Arial"/>
        </w:rPr>
        <w:br/>
        <w:t xml:space="preserve">      </w:t>
      </w:r>
      <w:r w:rsidRPr="00301F6E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 szczególności </w:t>
      </w:r>
      <w:r w:rsidRPr="00301F6E">
        <w:rPr>
          <w:rFonts w:ascii="Arial" w:hAnsi="Arial" w:cs="Arial"/>
        </w:rPr>
        <w:t>instrukcje montażu, aprobaty techniczne, certyfikaty, karty gwarancyjne</w:t>
      </w:r>
      <w:r w:rsidR="00056B56">
        <w:rPr>
          <w:rFonts w:ascii="Arial" w:hAnsi="Arial" w:cs="Arial"/>
        </w:rPr>
        <w:br/>
        <w:t xml:space="preserve">      </w:t>
      </w:r>
      <w:r w:rsidRPr="00301F6E">
        <w:rPr>
          <w:rFonts w:ascii="Arial" w:hAnsi="Arial" w:cs="Arial"/>
        </w:rPr>
        <w:t>oraz</w:t>
      </w:r>
      <w:r w:rsidRPr="00EF2B85">
        <w:rPr>
          <w:rFonts w:ascii="Arial" w:hAnsi="Arial" w:cs="Arial"/>
        </w:rPr>
        <w:t xml:space="preserve"> inne</w:t>
      </w:r>
      <w:r>
        <w:rPr>
          <w:rFonts w:ascii="Arial" w:hAnsi="Arial" w:cs="Arial"/>
        </w:rPr>
        <w:t xml:space="preserve"> </w:t>
      </w:r>
      <w:r w:rsidRPr="00EF2B85">
        <w:rPr>
          <w:rFonts w:ascii="Arial" w:hAnsi="Arial" w:cs="Arial"/>
        </w:rPr>
        <w:t>wymagane dokumenty. Dokumenty załączone d</w:t>
      </w:r>
      <w:r>
        <w:rPr>
          <w:rFonts w:ascii="Arial" w:hAnsi="Arial" w:cs="Arial"/>
        </w:rPr>
        <w:t>o dostarczonego przedmiotu</w:t>
      </w:r>
      <w:r w:rsidR="00056B56">
        <w:rPr>
          <w:rFonts w:ascii="Arial" w:hAnsi="Arial" w:cs="Arial"/>
        </w:rPr>
        <w:br/>
        <w:t xml:space="preserve">      </w:t>
      </w:r>
      <w:r w:rsidRPr="00EF2B85">
        <w:rPr>
          <w:rFonts w:ascii="Arial" w:hAnsi="Arial" w:cs="Arial"/>
        </w:rPr>
        <w:t>zamówienia muszą być sporządzone w języku polskim w formie papierowej/drukowanej</w:t>
      </w:r>
      <w:r w:rsidR="00056B56">
        <w:rPr>
          <w:rFonts w:ascii="Arial" w:hAnsi="Arial" w:cs="Arial"/>
        </w:rPr>
        <w:br/>
        <w:t xml:space="preserve"> </w:t>
      </w:r>
      <w:r w:rsidRPr="00EF2B85">
        <w:rPr>
          <w:rFonts w:ascii="Arial" w:hAnsi="Arial" w:cs="Arial"/>
        </w:rPr>
        <w:t xml:space="preserve">     lub na nośniku CD/DVD </w:t>
      </w:r>
    </w:p>
    <w:p w14:paraId="5E2E6B2B" w14:textId="538AF0A4" w:rsidR="00C37DE6" w:rsidRPr="00EF2B85" w:rsidRDefault="00C37DE6" w:rsidP="005E184C">
      <w:pPr>
        <w:spacing w:line="360" w:lineRule="auto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 xml:space="preserve">5. </w:t>
      </w:r>
      <w:r w:rsidR="00056B56">
        <w:rPr>
          <w:rFonts w:ascii="Arial" w:hAnsi="Arial" w:cs="Arial"/>
        </w:rPr>
        <w:t xml:space="preserve"> </w:t>
      </w:r>
      <w:r w:rsidRPr="00EF2B85">
        <w:rPr>
          <w:rFonts w:ascii="Arial" w:hAnsi="Arial" w:cs="Arial"/>
        </w:rPr>
        <w:t>Wykonawca nie może powierzyć przedmiotu zamówienia do wykonania osobo</w:t>
      </w:r>
      <w:r w:rsidR="00056B56">
        <w:rPr>
          <w:rFonts w:ascii="Arial" w:hAnsi="Arial" w:cs="Arial"/>
        </w:rPr>
        <w:t xml:space="preserve">m </w:t>
      </w:r>
      <w:r w:rsidRPr="00EF2B85">
        <w:rPr>
          <w:rFonts w:ascii="Arial" w:hAnsi="Arial" w:cs="Arial"/>
        </w:rPr>
        <w:t>trzecim.</w:t>
      </w:r>
    </w:p>
    <w:p w14:paraId="35D24A9B" w14:textId="77777777" w:rsidR="00C37DE6" w:rsidRPr="00EF2B85" w:rsidRDefault="00C37DE6" w:rsidP="005E184C">
      <w:pPr>
        <w:spacing w:line="360" w:lineRule="auto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>6. Do kontaktów roboczych między stronami, w związku z realizacją przedmiotu umowy,</w:t>
      </w:r>
      <w:r w:rsidRPr="00EF2B85">
        <w:rPr>
          <w:rFonts w:ascii="Arial" w:hAnsi="Arial" w:cs="Arial"/>
        </w:rPr>
        <w:br/>
        <w:t xml:space="preserve">      upoważnione są następujące osoby:</w:t>
      </w:r>
    </w:p>
    <w:p w14:paraId="5F84EB0E" w14:textId="77777777" w:rsidR="00C37DE6" w:rsidRPr="00EF2B85" w:rsidRDefault="00C37DE6" w:rsidP="005E184C">
      <w:pPr>
        <w:numPr>
          <w:ilvl w:val="0"/>
          <w:numId w:val="7"/>
        </w:numPr>
        <w:suppressAutoHyphens/>
        <w:spacing w:line="360" w:lineRule="auto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>Po stronie Zamawiającego:</w:t>
      </w:r>
    </w:p>
    <w:p w14:paraId="093A749F" w14:textId="77777777" w:rsidR="00C37DE6" w:rsidRPr="00EF2B85" w:rsidRDefault="00C37DE6" w:rsidP="005E184C">
      <w:pPr>
        <w:spacing w:line="360" w:lineRule="auto"/>
        <w:ind w:left="1440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>imię i nazwisko: …..........................................................................</w:t>
      </w:r>
    </w:p>
    <w:p w14:paraId="2298A6E5" w14:textId="77777777" w:rsidR="00C37DE6" w:rsidRPr="00EF2B85" w:rsidRDefault="00C37DE6" w:rsidP="005E184C">
      <w:pPr>
        <w:spacing w:line="360" w:lineRule="auto"/>
        <w:ind w:left="1440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>e-mail:…..........................................................................................</w:t>
      </w:r>
    </w:p>
    <w:p w14:paraId="55475C55" w14:textId="77777777" w:rsidR="00C37DE6" w:rsidRPr="00EF2B85" w:rsidRDefault="00C37DE6" w:rsidP="005E184C">
      <w:pPr>
        <w:spacing w:line="360" w:lineRule="auto"/>
        <w:ind w:left="1440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>tel./fax:  ...........................................................................................</w:t>
      </w:r>
    </w:p>
    <w:p w14:paraId="2DAE0B1D" w14:textId="77777777" w:rsidR="00C37DE6" w:rsidRPr="00EF2B85" w:rsidRDefault="00C37DE6" w:rsidP="005E184C">
      <w:pPr>
        <w:spacing w:line="360" w:lineRule="auto"/>
        <w:ind w:left="1440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>tel. kom………………………………………………………………..…</w:t>
      </w:r>
    </w:p>
    <w:p w14:paraId="08ED1009" w14:textId="77777777" w:rsidR="00C37DE6" w:rsidRPr="00EF2B85" w:rsidRDefault="00C37DE6" w:rsidP="005E184C">
      <w:pPr>
        <w:numPr>
          <w:ilvl w:val="0"/>
          <w:numId w:val="7"/>
        </w:numPr>
        <w:suppressAutoHyphens/>
        <w:spacing w:line="360" w:lineRule="auto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>Po stronie Wykonawcy:</w:t>
      </w:r>
    </w:p>
    <w:p w14:paraId="098CDB1A" w14:textId="77777777" w:rsidR="00C37DE6" w:rsidRPr="00EF2B85" w:rsidRDefault="00C37DE6" w:rsidP="005E184C">
      <w:pPr>
        <w:spacing w:line="360" w:lineRule="auto"/>
        <w:ind w:left="1440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>imię i nazwisko:…..........................................................................</w:t>
      </w:r>
    </w:p>
    <w:p w14:paraId="7BBE1FE7" w14:textId="77777777" w:rsidR="00C37DE6" w:rsidRPr="00EF2B85" w:rsidRDefault="00C37DE6" w:rsidP="005E184C">
      <w:pPr>
        <w:spacing w:line="360" w:lineRule="auto"/>
        <w:ind w:left="1440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>e-mail:..............................................................................................</w:t>
      </w:r>
    </w:p>
    <w:p w14:paraId="47DAC83E" w14:textId="77777777" w:rsidR="00C37DE6" w:rsidRPr="00EF2B85" w:rsidRDefault="00C37DE6" w:rsidP="005E184C">
      <w:pPr>
        <w:spacing w:line="360" w:lineRule="auto"/>
        <w:ind w:left="1440"/>
        <w:jc w:val="both"/>
        <w:rPr>
          <w:rFonts w:ascii="Arial" w:hAnsi="Arial" w:cs="Arial"/>
        </w:rPr>
      </w:pPr>
      <w:proofErr w:type="spellStart"/>
      <w:r w:rsidRPr="00EF2B85">
        <w:rPr>
          <w:rFonts w:ascii="Arial" w:hAnsi="Arial" w:cs="Arial"/>
        </w:rPr>
        <w:t>tel.fax</w:t>
      </w:r>
      <w:proofErr w:type="spellEnd"/>
      <w:r w:rsidRPr="00EF2B85">
        <w:rPr>
          <w:rFonts w:ascii="Arial" w:hAnsi="Arial" w:cs="Arial"/>
        </w:rPr>
        <w:t>: .............................................................................................</w:t>
      </w:r>
    </w:p>
    <w:p w14:paraId="2F40DEF2" w14:textId="77777777" w:rsidR="00C37DE6" w:rsidRPr="00EF2B85" w:rsidRDefault="00C37DE6" w:rsidP="005E184C">
      <w:pPr>
        <w:spacing w:line="360" w:lineRule="auto"/>
        <w:ind w:left="1440"/>
        <w:jc w:val="both"/>
        <w:rPr>
          <w:rFonts w:ascii="Arial" w:hAnsi="Arial" w:cs="Arial"/>
          <w:color w:val="FF0000"/>
        </w:rPr>
      </w:pPr>
      <w:r w:rsidRPr="00EF2B85">
        <w:rPr>
          <w:rFonts w:ascii="Arial" w:hAnsi="Arial" w:cs="Arial"/>
        </w:rPr>
        <w:t>tel. kom………………………………………………………….…….....</w:t>
      </w:r>
    </w:p>
    <w:p w14:paraId="66B5BD62" w14:textId="1B0ECAB5" w:rsidR="00C37DE6" w:rsidRDefault="00C37DE6" w:rsidP="005E184C">
      <w:pPr>
        <w:spacing w:line="360" w:lineRule="auto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>7.</w:t>
      </w:r>
      <w:r w:rsidR="009062B0">
        <w:rPr>
          <w:rFonts w:ascii="Arial" w:hAnsi="Arial" w:cs="Arial"/>
        </w:rPr>
        <w:t xml:space="preserve"> </w:t>
      </w:r>
      <w:r w:rsidRPr="00EF2B85">
        <w:rPr>
          <w:rFonts w:ascii="Arial" w:hAnsi="Arial" w:cs="Arial"/>
        </w:rPr>
        <w:t>Kontakty robocze, o których mowa w ust. 6 obejmują w szczególności kwestie</w:t>
      </w:r>
      <w:r w:rsidR="009062B0">
        <w:rPr>
          <w:rFonts w:ascii="Arial" w:hAnsi="Arial" w:cs="Arial"/>
        </w:rPr>
        <w:t xml:space="preserve"> </w:t>
      </w:r>
      <w:r w:rsidRPr="00EF2B85">
        <w:rPr>
          <w:rFonts w:ascii="Arial" w:hAnsi="Arial" w:cs="Arial"/>
        </w:rPr>
        <w:t>techniczne</w:t>
      </w:r>
      <w:r w:rsidR="009062B0">
        <w:rPr>
          <w:rFonts w:ascii="Arial" w:hAnsi="Arial" w:cs="Arial"/>
        </w:rPr>
        <w:br/>
        <w:t xml:space="preserve">    </w:t>
      </w:r>
      <w:r w:rsidRPr="00EF2B85">
        <w:rPr>
          <w:rFonts w:ascii="Arial" w:hAnsi="Arial" w:cs="Arial"/>
        </w:rPr>
        <w:t xml:space="preserve"> związane z dostawą </w:t>
      </w:r>
      <w:r>
        <w:rPr>
          <w:rFonts w:ascii="Arial" w:hAnsi="Arial" w:cs="Arial"/>
        </w:rPr>
        <w:t>zestawów komputerowych</w:t>
      </w:r>
      <w:r w:rsidRPr="00EF2B85">
        <w:rPr>
          <w:rFonts w:ascii="Arial" w:hAnsi="Arial" w:cs="Arial"/>
        </w:rPr>
        <w:t>; udzieloną gwarancją.</w:t>
      </w:r>
    </w:p>
    <w:p w14:paraId="652F3FC7" w14:textId="77777777" w:rsidR="00C37DE6" w:rsidRPr="00EF2B85" w:rsidRDefault="00C37DE6" w:rsidP="00C37DE6">
      <w:pPr>
        <w:spacing w:line="360" w:lineRule="auto"/>
        <w:rPr>
          <w:rFonts w:ascii="Arial" w:hAnsi="Arial" w:cs="Arial"/>
        </w:rPr>
      </w:pPr>
    </w:p>
    <w:p w14:paraId="60AE93B3" w14:textId="77777777" w:rsidR="00C37DE6" w:rsidRPr="00EF2B85" w:rsidRDefault="00C37DE6" w:rsidP="009062B0">
      <w:pPr>
        <w:spacing w:line="360" w:lineRule="auto"/>
        <w:jc w:val="center"/>
        <w:rPr>
          <w:rFonts w:ascii="Arial" w:hAnsi="Arial" w:cs="Arial"/>
          <w:b/>
        </w:rPr>
      </w:pPr>
      <w:r w:rsidRPr="00EF2B85">
        <w:rPr>
          <w:rFonts w:ascii="Arial" w:hAnsi="Arial" w:cs="Arial"/>
          <w:b/>
        </w:rPr>
        <w:t>§ 5</w:t>
      </w:r>
    </w:p>
    <w:p w14:paraId="24653523" w14:textId="77777777" w:rsidR="00C37DE6" w:rsidRPr="00EF2B85" w:rsidRDefault="00C37DE6" w:rsidP="009062B0">
      <w:pPr>
        <w:spacing w:line="360" w:lineRule="auto"/>
        <w:jc w:val="center"/>
        <w:rPr>
          <w:rFonts w:ascii="Arial" w:hAnsi="Arial" w:cs="Arial"/>
          <w:b/>
        </w:rPr>
      </w:pPr>
      <w:r w:rsidRPr="00EF2B85">
        <w:rPr>
          <w:rFonts w:ascii="Arial" w:hAnsi="Arial" w:cs="Arial"/>
          <w:b/>
        </w:rPr>
        <w:t>Odbiór przedmiotu umowy i okres gwarancji</w:t>
      </w:r>
    </w:p>
    <w:p w14:paraId="59B443E6" w14:textId="77777777" w:rsidR="00C37DE6" w:rsidRPr="00EF2B85" w:rsidRDefault="00C37DE6" w:rsidP="005E184C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>Wykonawca zgłosi wykonanie przedmiotu umowy do odbioru najpóźniej w terminie określonym w § 2 niniejszej umowy.</w:t>
      </w:r>
    </w:p>
    <w:p w14:paraId="739DB3A1" w14:textId="77777777" w:rsidR="00C37DE6" w:rsidRPr="00EF2B85" w:rsidRDefault="00C37DE6" w:rsidP="005E184C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>Z odbioru przedmiotu umowy sporządzony zostanie protokół zdawczo-odbiorczy.</w:t>
      </w:r>
    </w:p>
    <w:p w14:paraId="040128F8" w14:textId="77777777" w:rsidR="00C37DE6" w:rsidRPr="00EF2B85" w:rsidRDefault="00C37DE6" w:rsidP="005E184C">
      <w:pPr>
        <w:numPr>
          <w:ilvl w:val="0"/>
          <w:numId w:val="13"/>
        </w:numPr>
        <w:suppressAutoHyphens/>
        <w:spacing w:line="360" w:lineRule="auto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>Po odbiorze końcowym przedmiot oferty zostanie objęty gwarancją przez okres ……… miesięcy, tj. 24 miesiące (minimalny okres gwarancji) plus ………… (okres dodatkowej gwarancji).</w:t>
      </w:r>
    </w:p>
    <w:p w14:paraId="3B8D60C6" w14:textId="77777777" w:rsidR="00C37DE6" w:rsidRPr="00EF2B85" w:rsidRDefault="00C37DE6" w:rsidP="00C37DE6">
      <w:pPr>
        <w:spacing w:line="360" w:lineRule="auto"/>
        <w:ind w:left="360"/>
        <w:rPr>
          <w:rFonts w:ascii="Arial" w:hAnsi="Arial" w:cs="Arial"/>
          <w:b/>
          <w:bCs/>
        </w:rPr>
      </w:pPr>
    </w:p>
    <w:p w14:paraId="441B01A9" w14:textId="77777777" w:rsidR="00056B56" w:rsidRDefault="00056B56" w:rsidP="00C37DE6">
      <w:pPr>
        <w:spacing w:line="360" w:lineRule="auto"/>
        <w:rPr>
          <w:rFonts w:ascii="Arial" w:hAnsi="Arial" w:cs="Arial"/>
          <w:b/>
          <w:bCs/>
        </w:rPr>
      </w:pPr>
    </w:p>
    <w:p w14:paraId="49ACFBD1" w14:textId="77777777" w:rsidR="00056B56" w:rsidRDefault="00056B56" w:rsidP="00C37DE6">
      <w:pPr>
        <w:spacing w:line="360" w:lineRule="auto"/>
        <w:rPr>
          <w:rFonts w:ascii="Arial" w:hAnsi="Arial" w:cs="Arial"/>
          <w:b/>
          <w:bCs/>
        </w:rPr>
      </w:pPr>
    </w:p>
    <w:p w14:paraId="39C66BFD" w14:textId="5B1B843D" w:rsidR="00C37DE6" w:rsidRPr="00EF2B85" w:rsidRDefault="00C37DE6" w:rsidP="009062B0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EF2B85">
        <w:rPr>
          <w:rFonts w:ascii="Arial" w:hAnsi="Arial" w:cs="Arial"/>
          <w:b/>
          <w:bCs/>
        </w:rPr>
        <w:t>§ 6</w:t>
      </w:r>
    </w:p>
    <w:p w14:paraId="0C299D82" w14:textId="77777777" w:rsidR="00C37DE6" w:rsidRPr="00EF2B85" w:rsidRDefault="00C37DE6" w:rsidP="009062B0">
      <w:pPr>
        <w:spacing w:line="360" w:lineRule="auto"/>
        <w:jc w:val="center"/>
        <w:rPr>
          <w:rFonts w:ascii="Arial" w:hAnsi="Arial" w:cs="Arial"/>
          <w:b/>
          <w:bCs/>
        </w:rPr>
      </w:pPr>
      <w:r w:rsidRPr="00EF2B85">
        <w:rPr>
          <w:rFonts w:ascii="Arial" w:hAnsi="Arial" w:cs="Arial"/>
          <w:b/>
          <w:bCs/>
        </w:rPr>
        <w:t>Wypowiedzenie umowy</w:t>
      </w:r>
    </w:p>
    <w:p w14:paraId="338C3A7A" w14:textId="0C454ABC" w:rsidR="00C37DE6" w:rsidRPr="00EF2B85" w:rsidRDefault="00C37DE6" w:rsidP="005E184C">
      <w:pPr>
        <w:numPr>
          <w:ilvl w:val="0"/>
          <w:numId w:val="8"/>
        </w:numPr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 xml:space="preserve">Strony mogą wypowiedzieć umowę z zachowaniem 14-dniowego okresu wypowiedzenia </w:t>
      </w:r>
      <w:r w:rsidR="00056B56">
        <w:rPr>
          <w:rFonts w:ascii="Arial" w:hAnsi="Arial" w:cs="Arial"/>
        </w:rPr>
        <w:br/>
      </w:r>
      <w:r w:rsidRPr="00EF2B85">
        <w:rPr>
          <w:rFonts w:ascii="Arial" w:hAnsi="Arial" w:cs="Arial"/>
        </w:rPr>
        <w:t xml:space="preserve">ze skutkiem na koniec miesiąca kalendarzowego, w drodze jednostronnego oświadczenia złożonego drugiej stronie na piśmie pod rygorem nieważności, wysłanego listem poleconym lub dostarczonego osobiście za potwierdzeniem odbioru. </w:t>
      </w:r>
    </w:p>
    <w:p w14:paraId="25AC2148" w14:textId="77777777" w:rsidR="00C37DE6" w:rsidRPr="00EF2B85" w:rsidRDefault="00C37DE6" w:rsidP="005E184C">
      <w:pPr>
        <w:numPr>
          <w:ilvl w:val="0"/>
          <w:numId w:val="8"/>
        </w:numPr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>W wypadkach opisanych poniżej Zamawiający będzie upoważniony do wypowiedzenia umowy bez zachowania terminu wypowiedzenia określonego w ust. 1:</w:t>
      </w:r>
    </w:p>
    <w:p w14:paraId="57857B28" w14:textId="77777777" w:rsidR="00C37DE6" w:rsidRPr="00EF2B85" w:rsidRDefault="00C37DE6" w:rsidP="005E184C">
      <w:pPr>
        <w:numPr>
          <w:ilvl w:val="0"/>
          <w:numId w:val="9"/>
        </w:numPr>
        <w:suppressAutoHyphens/>
        <w:spacing w:line="360" w:lineRule="auto"/>
        <w:ind w:left="714" w:hanging="357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>Wykonawca zaprzestał prowadzenia działalności, wszczęte zostało wobec niego postępowanie likwidacyjne,</w:t>
      </w:r>
    </w:p>
    <w:p w14:paraId="36D2899E" w14:textId="77777777" w:rsidR="00C37DE6" w:rsidRPr="00EF2B85" w:rsidRDefault="00C37DE6" w:rsidP="005E184C">
      <w:pPr>
        <w:numPr>
          <w:ilvl w:val="0"/>
          <w:numId w:val="9"/>
        </w:numPr>
        <w:suppressAutoHyphens/>
        <w:spacing w:line="360" w:lineRule="auto"/>
        <w:ind w:left="714" w:hanging="357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>Wykonawca podzleca wykonanie całości lub części przedmiotu umowy innym podmiotom,</w:t>
      </w:r>
    </w:p>
    <w:p w14:paraId="45F6554E" w14:textId="5950BE8D" w:rsidR="00C37DE6" w:rsidRPr="00EF2B85" w:rsidRDefault="00C37DE6" w:rsidP="005E184C">
      <w:pPr>
        <w:numPr>
          <w:ilvl w:val="0"/>
          <w:numId w:val="9"/>
        </w:numPr>
        <w:suppressAutoHyphens/>
        <w:autoSpaceDE w:val="0"/>
        <w:spacing w:line="360" w:lineRule="auto"/>
        <w:ind w:left="714" w:hanging="357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 xml:space="preserve">Wykonawca naruszy obowiązek określony w § 7 polegający w szczególności </w:t>
      </w:r>
      <w:r w:rsidR="00056B56">
        <w:rPr>
          <w:rFonts w:ascii="Arial" w:hAnsi="Arial" w:cs="Arial"/>
        </w:rPr>
        <w:br/>
      </w:r>
      <w:r w:rsidRPr="00EF2B85">
        <w:rPr>
          <w:rFonts w:ascii="Arial" w:hAnsi="Arial" w:cs="Arial"/>
        </w:rPr>
        <w:t>na przekazaniu, wykorzystaniu, ujawnieniu jakiejkolwiek Informacji Poufnej osobom nieupoważnionym,</w:t>
      </w:r>
    </w:p>
    <w:p w14:paraId="16336230" w14:textId="77777777" w:rsidR="00C37DE6" w:rsidRPr="00EF2B85" w:rsidRDefault="00C37DE6" w:rsidP="005E184C">
      <w:pPr>
        <w:numPr>
          <w:ilvl w:val="0"/>
          <w:numId w:val="9"/>
        </w:numPr>
        <w:suppressAutoHyphens/>
        <w:autoSpaceDE w:val="0"/>
        <w:spacing w:line="360" w:lineRule="auto"/>
        <w:ind w:left="714" w:hanging="357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>wystąpią inne, niezależne od Zamawiającego okoliczności uniemożliwiające finansowanie realizacji projektu bądź podważające konieczność jego realizacji.</w:t>
      </w:r>
    </w:p>
    <w:p w14:paraId="60E54953" w14:textId="77777777" w:rsidR="00C37DE6" w:rsidRPr="00B86935" w:rsidRDefault="00C37DE6" w:rsidP="00F92B65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73AE325" w14:textId="77777777" w:rsidR="00C37DE6" w:rsidRPr="00EF2B85" w:rsidRDefault="00C37DE6" w:rsidP="00F92B65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EF2B85">
        <w:rPr>
          <w:rFonts w:ascii="Arial" w:hAnsi="Arial" w:cs="Arial"/>
          <w:b/>
          <w:bCs/>
        </w:rPr>
        <w:t>§ 7</w:t>
      </w:r>
    </w:p>
    <w:p w14:paraId="0928F529" w14:textId="77777777" w:rsidR="00C37DE6" w:rsidRPr="00EF2B85" w:rsidRDefault="00C37DE6" w:rsidP="00F92B65">
      <w:pPr>
        <w:spacing w:line="360" w:lineRule="auto"/>
        <w:jc w:val="center"/>
        <w:rPr>
          <w:rFonts w:ascii="Arial" w:hAnsi="Arial" w:cs="Arial"/>
          <w:b/>
        </w:rPr>
      </w:pPr>
      <w:r w:rsidRPr="00EF2B85">
        <w:rPr>
          <w:rFonts w:ascii="Arial" w:hAnsi="Arial" w:cs="Arial"/>
          <w:b/>
        </w:rPr>
        <w:t>Klauzula poufności</w:t>
      </w:r>
    </w:p>
    <w:p w14:paraId="0351DCE5" w14:textId="0032160A" w:rsidR="00C37DE6" w:rsidRPr="00EF2B85" w:rsidRDefault="00C37DE6" w:rsidP="005E184C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  <w:color w:val="800000"/>
        </w:rPr>
      </w:pPr>
      <w:r w:rsidRPr="00EF2B85">
        <w:rPr>
          <w:rFonts w:ascii="Arial" w:hAnsi="Arial" w:cs="Arial"/>
          <w:spacing w:val="-2"/>
        </w:rPr>
        <w:t>Materiały lub informacje dotyczące danej strony, zarówno handlowe, finansowe, technologiczne lub inne, ujawnione drugiej stronie w związku z wykonaniem umowy, w formie ustnej, pisemnej lub w jakikolwiek inny sposób, zapisane w jakiejkolwiek formie (w tym między innymi w formie prezentacji, rysunków, filmów, dokumentów, w formie elektronicznej), oznaczone jako poufne lub w inny sposób zastrzeżone, wyraźnie lub w sposób dorozumiany, jako poufne lub prawnie zastrzeżone dla strony</w:t>
      </w:r>
      <w:r w:rsidRPr="00EF2B85">
        <w:rPr>
          <w:rFonts w:ascii="Arial" w:hAnsi="Arial" w:cs="Arial"/>
          <w:color w:val="FF0000"/>
          <w:spacing w:val="-2"/>
        </w:rPr>
        <w:t xml:space="preserve"> </w:t>
      </w:r>
      <w:r w:rsidRPr="00EF2B85">
        <w:rPr>
          <w:rFonts w:ascii="Arial" w:hAnsi="Arial" w:cs="Arial"/>
          <w:spacing w:val="-2"/>
        </w:rPr>
        <w:t xml:space="preserve">lub, jeżeli takie materiały/informacje są niewątpliwie poufne z natury („Informacje Poufne”) podlegają postanowieniom określonym w niniejszym paragrafie. </w:t>
      </w:r>
      <w:r w:rsidRPr="00EF2B85">
        <w:rPr>
          <w:rFonts w:ascii="Arial" w:hAnsi="Arial" w:cs="Arial"/>
        </w:rPr>
        <w:t xml:space="preserve">Każda ze stron zobowiązuje się do nieprzekazywania </w:t>
      </w:r>
      <w:r w:rsidR="00056B56">
        <w:rPr>
          <w:rFonts w:ascii="Arial" w:hAnsi="Arial" w:cs="Arial"/>
        </w:rPr>
        <w:br/>
      </w:r>
      <w:r w:rsidRPr="00EF2B85">
        <w:rPr>
          <w:rFonts w:ascii="Arial" w:hAnsi="Arial" w:cs="Arial"/>
        </w:rPr>
        <w:t xml:space="preserve">i nieudostępniania osobom trzecim Informacji Poufnych uzyskanych od drugiej strony. Umowa jest </w:t>
      </w:r>
      <w:r w:rsidRPr="00EF2B85">
        <w:rPr>
          <w:rFonts w:ascii="Arial" w:hAnsi="Arial" w:cs="Arial"/>
          <w:color w:val="000000"/>
        </w:rPr>
        <w:t xml:space="preserve">jawna i podlega udostępnianiu na zasadach określonych w przepisach </w:t>
      </w:r>
      <w:r w:rsidR="00056B56">
        <w:rPr>
          <w:rFonts w:ascii="Arial" w:hAnsi="Arial" w:cs="Arial"/>
          <w:color w:val="000000"/>
        </w:rPr>
        <w:br/>
      </w:r>
      <w:r w:rsidRPr="00EF2B85">
        <w:rPr>
          <w:rFonts w:ascii="Arial" w:hAnsi="Arial" w:cs="Arial"/>
          <w:color w:val="000000"/>
        </w:rPr>
        <w:t xml:space="preserve">o dostępie do informacji publicznej. Niemniej, żadnej ze stron </w:t>
      </w:r>
      <w:r w:rsidRPr="00EF2B85">
        <w:rPr>
          <w:rFonts w:ascii="Arial" w:hAnsi="Arial" w:cs="Arial"/>
        </w:rPr>
        <w:t>nie wolno</w:t>
      </w:r>
      <w:r w:rsidRPr="00EF2B85">
        <w:rPr>
          <w:rFonts w:ascii="Arial" w:hAnsi="Arial" w:cs="Arial"/>
          <w:color w:val="000000"/>
        </w:rPr>
        <w:t xml:space="preserve">, bez uprzedniej </w:t>
      </w:r>
      <w:r w:rsidRPr="00EF2B85">
        <w:rPr>
          <w:rFonts w:ascii="Arial" w:hAnsi="Arial" w:cs="Arial"/>
          <w:color w:val="000000"/>
        </w:rPr>
        <w:lastRenderedPageBreak/>
        <w:t>pisemnej zgody drugiej strony, ujawnić treści umowy lub informacji dostarczonej przez tę stronę lub na j</w:t>
      </w:r>
      <w:r w:rsidRPr="00EF2B85">
        <w:rPr>
          <w:rFonts w:ascii="Arial" w:hAnsi="Arial" w:cs="Arial"/>
        </w:rPr>
        <w:t>ej rzecz w związku z tą umową, jakiejkolwiek osobie trzeciej. Żadnej ze stron nie wolno, bez uprzedniej pisemnej zgody drugiej strony, wykorzystywać jakichkolwiek dokumentów lub informacji, o których mowa w ust. 1  w in</w:t>
      </w:r>
      <w:r w:rsidRPr="00EF2B85">
        <w:rPr>
          <w:rFonts w:ascii="Arial" w:hAnsi="Arial" w:cs="Arial"/>
          <w:color w:val="000000"/>
        </w:rPr>
        <w:t>nych celach niż wykonanie przedmiotu  mowy.</w:t>
      </w:r>
    </w:p>
    <w:p w14:paraId="7693FD1A" w14:textId="77777777" w:rsidR="00C37DE6" w:rsidRPr="00EF2B85" w:rsidRDefault="00C37DE6" w:rsidP="005E184C">
      <w:pPr>
        <w:numPr>
          <w:ilvl w:val="0"/>
          <w:numId w:val="3"/>
        </w:numPr>
        <w:tabs>
          <w:tab w:val="left" w:pos="378"/>
          <w:tab w:val="left" w:pos="426"/>
        </w:tabs>
        <w:suppressAutoHyphens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EF2B85">
        <w:rPr>
          <w:rFonts w:ascii="Arial" w:hAnsi="Arial" w:cs="Arial"/>
        </w:rPr>
        <w:t xml:space="preserve">Strony zobowiązują się poinformować swoich pracowników oraz współpracowników </w:t>
      </w:r>
      <w:r w:rsidRPr="00EF2B85">
        <w:rPr>
          <w:rFonts w:ascii="Arial" w:hAnsi="Arial" w:cs="Arial"/>
        </w:rPr>
        <w:br/>
        <w:t xml:space="preserve">o obowiązkach wynikających z niniejszej klauzuli poufności. Strony odpowiadają </w:t>
      </w:r>
      <w:r w:rsidRPr="00EF2B85">
        <w:rPr>
          <w:rFonts w:ascii="Arial" w:hAnsi="Arial" w:cs="Arial"/>
        </w:rPr>
        <w:br/>
        <w:t xml:space="preserve">za zachowanie tajemnicy również przez osoby te osoby. </w:t>
      </w:r>
    </w:p>
    <w:p w14:paraId="2661CC54" w14:textId="77777777" w:rsidR="00C37DE6" w:rsidRPr="00EF2B85" w:rsidRDefault="00C37DE6" w:rsidP="005E184C">
      <w:pPr>
        <w:numPr>
          <w:ilvl w:val="0"/>
          <w:numId w:val="3"/>
        </w:numPr>
        <w:tabs>
          <w:tab w:val="left" w:pos="378"/>
          <w:tab w:val="left" w:pos="426"/>
        </w:tabs>
        <w:suppressAutoHyphens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  <w:bCs/>
          <w:spacing w:val="-2"/>
        </w:rPr>
      </w:pPr>
      <w:r w:rsidRPr="00EF2B85">
        <w:rPr>
          <w:rFonts w:ascii="Arial" w:hAnsi="Arial" w:cs="Arial"/>
        </w:rPr>
        <w:t xml:space="preserve">Udostępnienie Informacji Poufnych przez strony osobom trzecim możliwe jest jedynie </w:t>
      </w:r>
      <w:r w:rsidRPr="00EF2B85">
        <w:rPr>
          <w:rFonts w:ascii="Arial" w:hAnsi="Arial" w:cs="Arial"/>
        </w:rPr>
        <w:br/>
        <w:t xml:space="preserve">za uprzednią pisemną zgodą drugiej strony albo na żądanie sądu, prokuratury, policji </w:t>
      </w:r>
      <w:r w:rsidRPr="00EF2B85">
        <w:rPr>
          <w:rFonts w:ascii="Arial" w:hAnsi="Arial" w:cs="Arial"/>
        </w:rPr>
        <w:br/>
        <w:t xml:space="preserve">i innych organów państwowych uprawnionych do ich uzyskania na podstawie ustawy. </w:t>
      </w:r>
      <w:r w:rsidRPr="00EF2B85">
        <w:rPr>
          <w:rFonts w:ascii="Arial" w:hAnsi="Arial" w:cs="Arial"/>
        </w:rPr>
        <w:br/>
        <w:t>W tym ostatnim wypadku strona zobowiązuje się niezwłocznie poinformować drugą stronę o wpłynięciu takiego żądania. W obu wypadkach strona udostępnią Informacje Poufne jedynie w niezbędnym zakresie.</w:t>
      </w:r>
    </w:p>
    <w:p w14:paraId="60D3A4E1" w14:textId="77777777" w:rsidR="00C37DE6" w:rsidRDefault="00C37DE6" w:rsidP="00C37DE6">
      <w:pPr>
        <w:spacing w:line="360" w:lineRule="auto"/>
        <w:rPr>
          <w:rFonts w:ascii="Arial" w:hAnsi="Arial" w:cs="Arial"/>
          <w:b/>
          <w:bCs/>
        </w:rPr>
      </w:pPr>
    </w:p>
    <w:p w14:paraId="3269383C" w14:textId="77777777" w:rsidR="00C37DE6" w:rsidRPr="00EF2B85" w:rsidRDefault="00C37DE6" w:rsidP="009062B0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EF2B85">
        <w:rPr>
          <w:rFonts w:ascii="Arial" w:hAnsi="Arial" w:cs="Arial"/>
          <w:b/>
          <w:bCs/>
        </w:rPr>
        <w:t>§ 8</w:t>
      </w:r>
    </w:p>
    <w:p w14:paraId="099F303D" w14:textId="710D71B7" w:rsidR="00C37DE6" w:rsidRPr="00301F6E" w:rsidRDefault="00C37DE6" w:rsidP="009062B0">
      <w:pPr>
        <w:spacing w:line="360" w:lineRule="auto"/>
        <w:jc w:val="center"/>
        <w:rPr>
          <w:rFonts w:ascii="Arial" w:hAnsi="Arial" w:cs="Arial"/>
          <w:b/>
          <w:bCs/>
        </w:rPr>
      </w:pPr>
      <w:r w:rsidRPr="00EF2B85">
        <w:rPr>
          <w:rFonts w:ascii="Arial" w:hAnsi="Arial" w:cs="Arial"/>
          <w:b/>
          <w:bCs/>
        </w:rPr>
        <w:t>Kontrola dokumentacji finansowej projektu przez Wykonawcę</w:t>
      </w:r>
      <w:r w:rsidR="00357BB0">
        <w:rPr>
          <w:rFonts w:ascii="Arial" w:hAnsi="Arial" w:cs="Arial"/>
          <w:b/>
          <w:bCs/>
        </w:rPr>
        <w:t xml:space="preserve"> </w:t>
      </w:r>
      <w:r w:rsidRPr="00EF2B85">
        <w:rPr>
          <w:rFonts w:ascii="Arial" w:hAnsi="Arial" w:cs="Arial"/>
          <w:b/>
          <w:bCs/>
        </w:rPr>
        <w:t xml:space="preserve">na wezwanie </w:t>
      </w:r>
      <w:r w:rsidRPr="00301F6E">
        <w:rPr>
          <w:rFonts w:ascii="Arial" w:hAnsi="Arial" w:cs="Arial"/>
          <w:b/>
          <w:bCs/>
        </w:rPr>
        <w:t>Zamawiającego i organów kontrolnych</w:t>
      </w:r>
    </w:p>
    <w:p w14:paraId="15CC99FC" w14:textId="25AC15BA" w:rsidR="00C37DE6" w:rsidRPr="00056B56" w:rsidRDefault="00C37DE6" w:rsidP="005E184C">
      <w:pPr>
        <w:spacing w:line="360" w:lineRule="auto"/>
        <w:jc w:val="both"/>
        <w:rPr>
          <w:rFonts w:ascii="Arial" w:hAnsi="Arial" w:cs="Arial"/>
        </w:rPr>
      </w:pPr>
      <w:r w:rsidRPr="00301F6E">
        <w:rPr>
          <w:rFonts w:ascii="Arial" w:hAnsi="Arial" w:cs="Arial"/>
          <w:bCs/>
        </w:rPr>
        <w:t xml:space="preserve">1.  Dostawa </w:t>
      </w:r>
      <w:r w:rsidR="00056B56">
        <w:rPr>
          <w:rFonts w:ascii="Arial" w:hAnsi="Arial" w:cs="Arial"/>
        </w:rPr>
        <w:t>zestawów komputerowych</w:t>
      </w:r>
      <w:r w:rsidRPr="00301F6E">
        <w:rPr>
          <w:rFonts w:ascii="Arial" w:hAnsi="Arial" w:cs="Arial"/>
        </w:rPr>
        <w:t xml:space="preserve">, </w:t>
      </w:r>
      <w:r w:rsidRPr="00301F6E">
        <w:rPr>
          <w:rFonts w:ascii="Arial" w:hAnsi="Arial" w:cs="Arial"/>
          <w:bCs/>
        </w:rPr>
        <w:t>będąca</w:t>
      </w:r>
      <w:r w:rsidRPr="00301F6E">
        <w:rPr>
          <w:rFonts w:ascii="Arial" w:hAnsi="Arial" w:cs="Arial"/>
        </w:rPr>
        <w:t xml:space="preserve"> przedmiotem niniejszej umowy, może być</w:t>
      </w:r>
      <w:r w:rsidR="00056B56">
        <w:rPr>
          <w:rFonts w:ascii="Arial" w:hAnsi="Arial" w:cs="Arial"/>
        </w:rPr>
        <w:br/>
        <w:t xml:space="preserve">       </w:t>
      </w:r>
      <w:r w:rsidRPr="00301F6E">
        <w:rPr>
          <w:rFonts w:ascii="Arial" w:hAnsi="Arial" w:cs="Arial"/>
        </w:rPr>
        <w:t>przedmiotem kontroli przez organy</w:t>
      </w:r>
      <w:r w:rsidRPr="00EF2B85">
        <w:rPr>
          <w:rFonts w:ascii="Arial" w:hAnsi="Arial" w:cs="Arial"/>
        </w:rPr>
        <w:t xml:space="preserve"> kontrolne i inne uprawnione podmioty.</w:t>
      </w:r>
    </w:p>
    <w:p w14:paraId="653C0367" w14:textId="42F0B89E" w:rsidR="00C37DE6" w:rsidRPr="00EF2B85" w:rsidRDefault="00C37DE6" w:rsidP="005E184C">
      <w:pPr>
        <w:spacing w:line="360" w:lineRule="auto"/>
        <w:jc w:val="both"/>
        <w:rPr>
          <w:rFonts w:ascii="Arial" w:hAnsi="Arial" w:cs="Arial"/>
        </w:rPr>
      </w:pPr>
      <w:r w:rsidRPr="00EF2B85">
        <w:rPr>
          <w:rFonts w:ascii="Arial" w:hAnsi="Arial" w:cs="Arial"/>
          <w:bCs/>
        </w:rPr>
        <w:t>2.</w:t>
      </w:r>
      <w:r w:rsidR="00056B56">
        <w:rPr>
          <w:rFonts w:ascii="Arial" w:hAnsi="Arial" w:cs="Arial"/>
          <w:bCs/>
        </w:rPr>
        <w:t xml:space="preserve"> </w:t>
      </w:r>
      <w:r w:rsidRPr="00EF2B85">
        <w:rPr>
          <w:rFonts w:ascii="Arial" w:hAnsi="Arial" w:cs="Arial"/>
        </w:rPr>
        <w:t xml:space="preserve">Wykonawca na pisemne żądanie Zamawiającego oraz w przypadku kontroli </w:t>
      </w:r>
      <w:r w:rsidRPr="00EF2B85">
        <w:rPr>
          <w:rFonts w:ascii="Arial" w:hAnsi="Arial" w:cs="Arial"/>
        </w:rPr>
        <w:br/>
        <w:t xml:space="preserve">      </w:t>
      </w:r>
      <w:r w:rsidR="00056B56">
        <w:rPr>
          <w:rFonts w:ascii="Arial" w:hAnsi="Arial" w:cs="Arial"/>
        </w:rPr>
        <w:t xml:space="preserve"> </w:t>
      </w:r>
      <w:r w:rsidRPr="00EF2B85">
        <w:rPr>
          <w:rFonts w:ascii="Arial" w:hAnsi="Arial" w:cs="Arial"/>
        </w:rPr>
        <w:t xml:space="preserve">przeprowadzonej przez organy kontrolne jest zobowiązany do przedstawienia </w:t>
      </w:r>
      <w:r w:rsidRPr="00EF2B85">
        <w:rPr>
          <w:rFonts w:ascii="Arial" w:hAnsi="Arial" w:cs="Arial"/>
        </w:rPr>
        <w:br/>
        <w:t xml:space="preserve">      </w:t>
      </w:r>
      <w:r w:rsidR="00056B56">
        <w:rPr>
          <w:rFonts w:ascii="Arial" w:hAnsi="Arial" w:cs="Arial"/>
        </w:rPr>
        <w:t xml:space="preserve"> </w:t>
      </w:r>
      <w:r w:rsidRPr="00EF2B85">
        <w:rPr>
          <w:rFonts w:ascii="Arial" w:hAnsi="Arial" w:cs="Arial"/>
        </w:rPr>
        <w:t>dowodów księgowych, faktury oraz innych dokumentów związanych z realizacją</w:t>
      </w:r>
      <w:r w:rsidRPr="00EF2B85">
        <w:rPr>
          <w:rFonts w:ascii="Arial" w:hAnsi="Arial" w:cs="Arial"/>
        </w:rPr>
        <w:br/>
        <w:t xml:space="preserve">      </w:t>
      </w:r>
      <w:r w:rsidR="00056B56">
        <w:rPr>
          <w:rFonts w:ascii="Arial" w:hAnsi="Arial" w:cs="Arial"/>
        </w:rPr>
        <w:t xml:space="preserve"> </w:t>
      </w:r>
      <w:r w:rsidRPr="00EF2B85">
        <w:rPr>
          <w:rFonts w:ascii="Arial" w:hAnsi="Arial" w:cs="Arial"/>
        </w:rPr>
        <w:t>przedmiotu  umowy do wglądu przez instytucje do tego upoważnione.</w:t>
      </w:r>
    </w:p>
    <w:p w14:paraId="4A5B82B9" w14:textId="54876606" w:rsidR="00C37DE6" w:rsidRPr="00EF2B85" w:rsidRDefault="00C37DE6" w:rsidP="005E184C">
      <w:pPr>
        <w:spacing w:line="360" w:lineRule="auto"/>
        <w:jc w:val="both"/>
        <w:rPr>
          <w:rFonts w:ascii="Arial" w:hAnsi="Arial" w:cs="Arial"/>
        </w:rPr>
      </w:pPr>
      <w:r w:rsidRPr="00EF2B85">
        <w:rPr>
          <w:rFonts w:ascii="Arial" w:hAnsi="Arial" w:cs="Arial"/>
          <w:bCs/>
        </w:rPr>
        <w:t xml:space="preserve">3.  </w:t>
      </w:r>
      <w:r w:rsidRPr="00EF2B85">
        <w:rPr>
          <w:rFonts w:ascii="Arial" w:hAnsi="Arial" w:cs="Arial"/>
        </w:rPr>
        <w:t>Wykonawca jest zobowiązany do prowadzenia rzetelnej ewidencji księgowej związanej</w:t>
      </w:r>
      <w:r w:rsidRPr="00EF2B85">
        <w:rPr>
          <w:rFonts w:ascii="Arial" w:hAnsi="Arial" w:cs="Arial"/>
        </w:rPr>
        <w:br/>
        <w:t xml:space="preserve">      </w:t>
      </w:r>
      <w:r w:rsidR="00056B56">
        <w:rPr>
          <w:rFonts w:ascii="Arial" w:hAnsi="Arial" w:cs="Arial"/>
        </w:rPr>
        <w:t xml:space="preserve">  </w:t>
      </w:r>
      <w:r w:rsidRPr="00EF2B85">
        <w:rPr>
          <w:rFonts w:ascii="Arial" w:hAnsi="Arial" w:cs="Arial"/>
        </w:rPr>
        <w:t>z realizacją przedmiotu umowy.</w:t>
      </w:r>
    </w:p>
    <w:p w14:paraId="33B2DA29" w14:textId="4AA0159F" w:rsidR="00C37DE6" w:rsidRPr="00EF2B85" w:rsidRDefault="00C37DE6" w:rsidP="005E184C">
      <w:pPr>
        <w:spacing w:line="360" w:lineRule="auto"/>
        <w:jc w:val="both"/>
        <w:rPr>
          <w:rFonts w:ascii="Arial" w:hAnsi="Arial" w:cs="Arial"/>
        </w:rPr>
      </w:pPr>
      <w:r w:rsidRPr="00EF2B85">
        <w:rPr>
          <w:rFonts w:ascii="Arial" w:hAnsi="Arial" w:cs="Arial"/>
          <w:bCs/>
        </w:rPr>
        <w:t xml:space="preserve">4.  </w:t>
      </w:r>
      <w:r w:rsidRPr="00EF2B85">
        <w:rPr>
          <w:rFonts w:ascii="Arial" w:hAnsi="Arial" w:cs="Arial"/>
        </w:rPr>
        <w:t>Wykonawca zobowiązuje się, w ramach kwoty wskazanej w §3 do przechowywania</w:t>
      </w:r>
      <w:r w:rsidRPr="00EF2B85">
        <w:rPr>
          <w:rFonts w:ascii="Arial" w:hAnsi="Arial" w:cs="Arial"/>
        </w:rPr>
        <w:br/>
        <w:t xml:space="preserve">      </w:t>
      </w:r>
      <w:r w:rsidR="00056B56">
        <w:rPr>
          <w:rFonts w:ascii="Arial" w:hAnsi="Arial" w:cs="Arial"/>
        </w:rPr>
        <w:t xml:space="preserve">  </w:t>
      </w:r>
      <w:r w:rsidRPr="00EF2B85">
        <w:rPr>
          <w:rFonts w:ascii="Arial" w:hAnsi="Arial" w:cs="Arial"/>
        </w:rPr>
        <w:t>dokumentacji związanej z realizacją projektu do dnia 3</w:t>
      </w:r>
      <w:r>
        <w:rPr>
          <w:rFonts w:ascii="Arial" w:hAnsi="Arial" w:cs="Arial"/>
        </w:rPr>
        <w:t xml:space="preserve">1 </w:t>
      </w:r>
      <w:r w:rsidR="009062B0">
        <w:rPr>
          <w:rFonts w:ascii="Arial" w:hAnsi="Arial" w:cs="Arial"/>
        </w:rPr>
        <w:t>grudnia</w:t>
      </w:r>
      <w:r w:rsidRPr="00EF2B85">
        <w:rPr>
          <w:rFonts w:ascii="Arial" w:hAnsi="Arial" w:cs="Arial"/>
        </w:rPr>
        <w:t xml:space="preserve"> 202</w:t>
      </w:r>
      <w:r w:rsidR="00056B56">
        <w:rPr>
          <w:rFonts w:ascii="Arial" w:hAnsi="Arial" w:cs="Arial"/>
        </w:rPr>
        <w:t>7</w:t>
      </w:r>
      <w:r w:rsidRPr="00EF2B85">
        <w:rPr>
          <w:rFonts w:ascii="Arial" w:hAnsi="Arial" w:cs="Arial"/>
        </w:rPr>
        <w:t xml:space="preserve"> roku w sposób</w:t>
      </w:r>
      <w:r w:rsidR="00056B56">
        <w:rPr>
          <w:rFonts w:ascii="Arial" w:hAnsi="Arial" w:cs="Arial"/>
        </w:rPr>
        <w:br/>
        <w:t xml:space="preserve">       </w:t>
      </w:r>
      <w:r>
        <w:rPr>
          <w:rFonts w:ascii="Arial" w:hAnsi="Arial" w:cs="Arial"/>
        </w:rPr>
        <w:t xml:space="preserve"> </w:t>
      </w:r>
      <w:r w:rsidRPr="00EF2B85">
        <w:rPr>
          <w:rFonts w:ascii="Arial" w:hAnsi="Arial" w:cs="Arial"/>
        </w:rPr>
        <w:t xml:space="preserve">zapewniający dostępność, poufność i bezpieczeństwo. </w:t>
      </w:r>
    </w:p>
    <w:p w14:paraId="6F682066" w14:textId="756863B8" w:rsidR="00C37DE6" w:rsidRDefault="00C37DE6" w:rsidP="005E184C">
      <w:pPr>
        <w:spacing w:line="360" w:lineRule="auto"/>
        <w:jc w:val="both"/>
        <w:rPr>
          <w:rFonts w:ascii="Arial" w:hAnsi="Arial" w:cs="Arial"/>
          <w:bCs/>
        </w:rPr>
      </w:pPr>
      <w:r w:rsidRPr="00EF2B85">
        <w:rPr>
          <w:rFonts w:ascii="Arial" w:hAnsi="Arial" w:cs="Arial"/>
          <w:bCs/>
        </w:rPr>
        <w:t xml:space="preserve">5. </w:t>
      </w:r>
      <w:r w:rsidR="00056B56">
        <w:rPr>
          <w:rFonts w:ascii="Arial" w:hAnsi="Arial" w:cs="Arial"/>
          <w:bCs/>
        </w:rPr>
        <w:t xml:space="preserve"> </w:t>
      </w:r>
      <w:r w:rsidRPr="00EF2B85">
        <w:rPr>
          <w:rFonts w:ascii="Arial" w:hAnsi="Arial" w:cs="Arial"/>
        </w:rPr>
        <w:t>Wykonawca zobowiązuje się przekazywać Zamawiającemu telefonicznie lub pocztą</w:t>
      </w:r>
      <w:r w:rsidRPr="00EF2B85">
        <w:rPr>
          <w:rFonts w:ascii="Arial" w:hAnsi="Arial" w:cs="Arial"/>
        </w:rPr>
        <w:br/>
        <w:t xml:space="preserve">       </w:t>
      </w:r>
      <w:r w:rsidR="00056B56">
        <w:rPr>
          <w:rFonts w:ascii="Arial" w:hAnsi="Arial" w:cs="Arial"/>
        </w:rPr>
        <w:t xml:space="preserve">  </w:t>
      </w:r>
      <w:r w:rsidRPr="00EF2B85">
        <w:rPr>
          <w:rFonts w:ascii="Arial" w:hAnsi="Arial" w:cs="Arial"/>
        </w:rPr>
        <w:t xml:space="preserve">elektroniczną informacje o prowadzonych przez organy kontrolne i  inne uprawnione </w:t>
      </w:r>
      <w:r w:rsidRPr="00EF2B85">
        <w:rPr>
          <w:rFonts w:ascii="Arial" w:hAnsi="Arial" w:cs="Arial"/>
        </w:rPr>
        <w:br/>
      </w:r>
      <w:r w:rsidRPr="00EF2B85">
        <w:rPr>
          <w:rFonts w:ascii="Arial" w:hAnsi="Arial" w:cs="Arial"/>
        </w:rPr>
        <w:lastRenderedPageBreak/>
        <w:t xml:space="preserve">       </w:t>
      </w:r>
      <w:r w:rsidR="00056B56">
        <w:rPr>
          <w:rFonts w:ascii="Arial" w:hAnsi="Arial" w:cs="Arial"/>
        </w:rPr>
        <w:t xml:space="preserve">  </w:t>
      </w:r>
      <w:r w:rsidRPr="00EF2B85">
        <w:rPr>
          <w:rFonts w:ascii="Arial" w:hAnsi="Arial" w:cs="Arial"/>
        </w:rPr>
        <w:t xml:space="preserve">podmioty kontrolach realizacji projektu, w dniu powzięcia przez Wykonawcę </w:t>
      </w:r>
      <w:r w:rsidRPr="00EF2B85">
        <w:rPr>
          <w:rFonts w:ascii="Arial" w:hAnsi="Arial" w:cs="Arial"/>
        </w:rPr>
        <w:br/>
        <w:t xml:space="preserve">       </w:t>
      </w:r>
      <w:r w:rsidR="00056B56">
        <w:rPr>
          <w:rFonts w:ascii="Arial" w:hAnsi="Arial" w:cs="Arial"/>
        </w:rPr>
        <w:t xml:space="preserve">  </w:t>
      </w:r>
      <w:r w:rsidRPr="00EF2B85">
        <w:rPr>
          <w:rFonts w:ascii="Arial" w:hAnsi="Arial" w:cs="Arial"/>
        </w:rPr>
        <w:t>wiadomości w tym zakresie.</w:t>
      </w:r>
      <w:bookmarkStart w:id="8" w:name="_Hlk521795985"/>
    </w:p>
    <w:p w14:paraId="08AFCA2A" w14:textId="77777777" w:rsidR="00C37DE6" w:rsidRPr="00EF2B85" w:rsidRDefault="00C37DE6" w:rsidP="00C37DE6">
      <w:pPr>
        <w:spacing w:line="360" w:lineRule="auto"/>
        <w:rPr>
          <w:rFonts w:ascii="Arial" w:hAnsi="Arial" w:cs="Arial"/>
          <w:bCs/>
        </w:rPr>
      </w:pPr>
    </w:p>
    <w:p w14:paraId="5AEB7051" w14:textId="77777777" w:rsidR="00C37DE6" w:rsidRPr="00EF2B85" w:rsidRDefault="00C37DE6" w:rsidP="009062B0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EF2B85">
        <w:rPr>
          <w:rFonts w:ascii="Arial" w:hAnsi="Arial" w:cs="Arial"/>
          <w:b/>
          <w:bCs/>
        </w:rPr>
        <w:t>§ 9</w:t>
      </w:r>
    </w:p>
    <w:p w14:paraId="1540C312" w14:textId="77777777" w:rsidR="00C37DE6" w:rsidRPr="00EF2B85" w:rsidRDefault="00C37DE6" w:rsidP="009062B0">
      <w:pPr>
        <w:spacing w:line="360" w:lineRule="auto"/>
        <w:jc w:val="center"/>
        <w:rPr>
          <w:rFonts w:ascii="Arial" w:hAnsi="Arial" w:cs="Arial"/>
          <w:b/>
          <w:bCs/>
        </w:rPr>
      </w:pPr>
      <w:r w:rsidRPr="00EF2B85">
        <w:rPr>
          <w:rFonts w:ascii="Arial" w:hAnsi="Arial" w:cs="Arial"/>
          <w:b/>
          <w:bCs/>
        </w:rPr>
        <w:t>Kary umowę i rozstrzyganie sporów</w:t>
      </w:r>
    </w:p>
    <w:bookmarkEnd w:id="8"/>
    <w:p w14:paraId="708855BD" w14:textId="1AEA28B3" w:rsidR="00C37DE6" w:rsidRPr="00EF2B85" w:rsidRDefault="00C37DE6" w:rsidP="005E184C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>1.</w:t>
      </w:r>
      <w:r w:rsidRPr="00EF2B85">
        <w:rPr>
          <w:rFonts w:ascii="Arial" w:hAnsi="Arial" w:cs="Arial"/>
          <w:color w:val="00B050"/>
        </w:rPr>
        <w:t xml:space="preserve"> </w:t>
      </w:r>
      <w:r w:rsidRPr="00EF2B85">
        <w:rPr>
          <w:rFonts w:ascii="Arial" w:hAnsi="Arial" w:cs="Arial"/>
        </w:rPr>
        <w:t>Wykonawca zapłaci Zamawiającemu karę umowną w wysokości 0,5% wynagrodzenia</w:t>
      </w:r>
      <w:r w:rsidRPr="00EF2B85">
        <w:rPr>
          <w:rFonts w:ascii="Arial" w:hAnsi="Arial" w:cs="Arial"/>
        </w:rPr>
        <w:br/>
        <w:t xml:space="preserve">     umownego określonego w § 3 ust. 1 za każdy dzień opóźnienia wykonania przedmiotu </w:t>
      </w:r>
      <w:r w:rsidRPr="00EF2B85">
        <w:rPr>
          <w:rFonts w:ascii="Arial" w:hAnsi="Arial" w:cs="Arial"/>
        </w:rPr>
        <w:br/>
        <w:t xml:space="preserve">     umowy.</w:t>
      </w:r>
    </w:p>
    <w:p w14:paraId="394E2973" w14:textId="40C68507" w:rsidR="00C37DE6" w:rsidRPr="00EF2B85" w:rsidRDefault="00C37DE6" w:rsidP="005E184C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>2. Wykonawca zapłaci karę umowną w wysokości 10% wynagrodzenia umownego brutto</w:t>
      </w:r>
      <w:r w:rsidRPr="00EF2B85">
        <w:rPr>
          <w:rFonts w:ascii="Arial" w:hAnsi="Arial" w:cs="Arial"/>
        </w:rPr>
        <w:br/>
        <w:t xml:space="preserve">     w przypadku odstąpienia od umowy bądź odstąpienia przez Zamawiającego </w:t>
      </w:r>
      <w:r w:rsidRPr="00EF2B85">
        <w:rPr>
          <w:rFonts w:ascii="Arial" w:hAnsi="Arial" w:cs="Arial"/>
        </w:rPr>
        <w:br/>
        <w:t xml:space="preserve">     z przyczyn leżących po stronie Wykonawcy. </w:t>
      </w:r>
    </w:p>
    <w:p w14:paraId="0698E8F0" w14:textId="4B85B6C5" w:rsidR="00C37DE6" w:rsidRPr="00EF2B85" w:rsidRDefault="00C37DE6" w:rsidP="005E184C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 xml:space="preserve">3. Zamawiający zapłaci Wykonawcy karę umowną w przypadku odstąpienia od umowy </w:t>
      </w:r>
      <w:r w:rsidRPr="00EF2B85">
        <w:rPr>
          <w:rFonts w:ascii="Arial" w:hAnsi="Arial" w:cs="Arial"/>
        </w:rPr>
        <w:br/>
        <w:t xml:space="preserve">      z przyczyn obciążających Zamawiającego, w wysokości 10% wynagrodzenia</w:t>
      </w:r>
      <w:r w:rsidR="00357BB0">
        <w:rPr>
          <w:rFonts w:ascii="Arial" w:hAnsi="Arial" w:cs="Arial"/>
        </w:rPr>
        <w:t xml:space="preserve"> </w:t>
      </w:r>
      <w:r w:rsidRPr="00EF2B85">
        <w:rPr>
          <w:rFonts w:ascii="Arial" w:hAnsi="Arial" w:cs="Arial"/>
        </w:rPr>
        <w:t>umownego</w:t>
      </w:r>
      <w:r w:rsidR="00357BB0">
        <w:rPr>
          <w:rFonts w:ascii="Arial" w:hAnsi="Arial" w:cs="Arial"/>
        </w:rPr>
        <w:br/>
        <w:t xml:space="preserve">     </w:t>
      </w:r>
      <w:r w:rsidRPr="00EF2B85">
        <w:rPr>
          <w:rFonts w:ascii="Arial" w:hAnsi="Arial" w:cs="Arial"/>
        </w:rPr>
        <w:t xml:space="preserve"> brutto.</w:t>
      </w:r>
    </w:p>
    <w:p w14:paraId="332CEF98" w14:textId="115C4BCD" w:rsidR="00C37DE6" w:rsidRPr="00EF2B85" w:rsidRDefault="00C37DE6" w:rsidP="005E184C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>4. Wszelkie spory wynikające z umowy strony będą się starały załatwić w drodze</w:t>
      </w:r>
      <w:r w:rsidRPr="00EF2B85">
        <w:rPr>
          <w:rFonts w:ascii="Arial" w:hAnsi="Arial" w:cs="Arial"/>
        </w:rPr>
        <w:br/>
        <w:t xml:space="preserve">      polubownej.</w:t>
      </w:r>
    </w:p>
    <w:p w14:paraId="5DF05ABB" w14:textId="22A6D6EB" w:rsidR="00C37DE6" w:rsidRPr="00EF2B85" w:rsidRDefault="00C37DE6" w:rsidP="005E184C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>5. W przypadku niemożności załatwienia sporu we wskazany w ust. 4 sposób sądem</w:t>
      </w:r>
      <w:r w:rsidRPr="00EF2B85">
        <w:rPr>
          <w:rFonts w:ascii="Arial" w:hAnsi="Arial" w:cs="Arial"/>
        </w:rPr>
        <w:br/>
        <w:t xml:space="preserve">      miejscowo właściwym do rozstrzygnięcia sporu będzie sąd powszechny właściwy</w:t>
      </w:r>
      <w:r w:rsidRPr="00EF2B85">
        <w:rPr>
          <w:rFonts w:ascii="Arial" w:hAnsi="Arial" w:cs="Arial"/>
        </w:rPr>
        <w:br/>
        <w:t xml:space="preserve">      miejscowo dla siedziby Zamawiającego.</w:t>
      </w:r>
    </w:p>
    <w:p w14:paraId="68D5A0D5" w14:textId="77777777" w:rsidR="00C37DE6" w:rsidRPr="00EF2B85" w:rsidRDefault="00C37DE6" w:rsidP="00C37DE6">
      <w:pPr>
        <w:pStyle w:val="Tekstpodstawowy1"/>
        <w:spacing w:line="360" w:lineRule="auto"/>
        <w:rPr>
          <w:rFonts w:ascii="Arial" w:hAnsi="Arial" w:cs="Arial"/>
          <w:b/>
          <w:bCs/>
          <w:szCs w:val="24"/>
        </w:rPr>
      </w:pPr>
    </w:p>
    <w:p w14:paraId="6687F09B" w14:textId="77777777" w:rsidR="00C37DE6" w:rsidRPr="00EF2B85" w:rsidRDefault="00C37DE6" w:rsidP="009062B0">
      <w:pPr>
        <w:pStyle w:val="Tekstpodstawowy1"/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EF2B85">
        <w:rPr>
          <w:rFonts w:ascii="Arial" w:hAnsi="Arial" w:cs="Arial"/>
          <w:b/>
          <w:bCs/>
          <w:szCs w:val="24"/>
        </w:rPr>
        <w:t>§ 10</w:t>
      </w:r>
    </w:p>
    <w:p w14:paraId="0826535D" w14:textId="758FCD1C" w:rsidR="00C37DE6" w:rsidRPr="00EF2B85" w:rsidRDefault="00C37DE6" w:rsidP="009062B0">
      <w:pPr>
        <w:pStyle w:val="Tekstpodstawowy1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EF2B85">
        <w:rPr>
          <w:rFonts w:ascii="Arial" w:hAnsi="Arial" w:cs="Arial"/>
          <w:b/>
          <w:bCs/>
          <w:szCs w:val="24"/>
        </w:rPr>
        <w:t>Informacje w zakresie wypełnienia obowiązków informacyjnych wynikających z RODO</w:t>
      </w:r>
    </w:p>
    <w:p w14:paraId="4158BD39" w14:textId="77777777" w:rsidR="00C37DE6" w:rsidRPr="00EF2B85" w:rsidRDefault="00C37DE6" w:rsidP="005E184C">
      <w:pPr>
        <w:pStyle w:val="Tekstpodstawowy1"/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EF2B85">
        <w:rPr>
          <w:rFonts w:ascii="Arial" w:hAnsi="Arial" w:cs="Arial"/>
          <w:bCs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04601485" w14:textId="77777777" w:rsidR="00C37DE6" w:rsidRPr="00EF2B85" w:rsidRDefault="00C37DE6" w:rsidP="005E184C">
      <w:pPr>
        <w:pStyle w:val="Akapitzlist"/>
        <w:numPr>
          <w:ilvl w:val="0"/>
          <w:numId w:val="10"/>
        </w:numPr>
        <w:spacing w:line="360" w:lineRule="auto"/>
        <w:ind w:left="714" w:hanging="288"/>
        <w:contextualSpacing/>
        <w:jc w:val="both"/>
        <w:rPr>
          <w:rFonts w:ascii="Arial" w:hAnsi="Arial" w:cs="Arial"/>
          <w:i/>
        </w:rPr>
      </w:pPr>
      <w:r w:rsidRPr="00EF2B85">
        <w:rPr>
          <w:rFonts w:ascii="Arial" w:hAnsi="Arial" w:cs="Arial"/>
        </w:rPr>
        <w:t xml:space="preserve">administratorem Pani/Pana danych osobowych jest: </w:t>
      </w:r>
    </w:p>
    <w:p w14:paraId="74FFD980" w14:textId="77777777" w:rsidR="00C37DE6" w:rsidRPr="00EF2B85" w:rsidRDefault="00C37DE6" w:rsidP="005E184C">
      <w:pPr>
        <w:spacing w:line="360" w:lineRule="auto"/>
        <w:ind w:left="714"/>
        <w:contextualSpacing/>
        <w:jc w:val="both"/>
        <w:rPr>
          <w:rFonts w:ascii="Arial" w:eastAsia="Calibri" w:hAnsi="Arial" w:cs="Arial"/>
          <w:lang w:eastAsia="en-US"/>
        </w:rPr>
      </w:pPr>
      <w:bookmarkStart w:id="9" w:name="_Hlk66124275"/>
      <w:r w:rsidRPr="00EF2B85">
        <w:rPr>
          <w:rFonts w:ascii="Arial" w:eastAsia="Calibri" w:hAnsi="Arial" w:cs="Arial"/>
          <w:bCs/>
          <w:lang w:eastAsia="en-US"/>
        </w:rPr>
        <w:t xml:space="preserve">Zespół Szkół </w:t>
      </w:r>
      <w:r>
        <w:rPr>
          <w:rFonts w:ascii="Arial" w:eastAsia="Calibri" w:hAnsi="Arial" w:cs="Arial"/>
          <w:bCs/>
          <w:lang w:eastAsia="en-US"/>
        </w:rPr>
        <w:t>Przemysłu Mody</w:t>
      </w:r>
      <w:r w:rsidRPr="00EF2B85">
        <w:rPr>
          <w:rFonts w:ascii="Arial" w:eastAsia="Calibri" w:hAnsi="Arial" w:cs="Arial"/>
          <w:bCs/>
          <w:lang w:eastAsia="en-US"/>
        </w:rPr>
        <w:t xml:space="preserve"> w Łodzi </w:t>
      </w:r>
      <w:bookmarkEnd w:id="9"/>
      <w:r w:rsidRPr="00EF2B85">
        <w:rPr>
          <w:rFonts w:ascii="Arial" w:eastAsia="Calibri" w:hAnsi="Arial" w:cs="Arial"/>
          <w:bCs/>
          <w:lang w:eastAsia="en-US"/>
        </w:rPr>
        <w:t>reprezentowany przez Dyrektora</w:t>
      </w:r>
    </w:p>
    <w:p w14:paraId="164803A1" w14:textId="77777777" w:rsidR="00C37DE6" w:rsidRPr="00EF2B85" w:rsidRDefault="00C37DE6" w:rsidP="005E184C">
      <w:pPr>
        <w:spacing w:line="360" w:lineRule="auto"/>
        <w:ind w:left="714" w:hanging="288"/>
        <w:contextualSpacing/>
        <w:jc w:val="both"/>
        <w:rPr>
          <w:rFonts w:ascii="Arial" w:eastAsia="Calibri" w:hAnsi="Arial" w:cs="Arial"/>
          <w:i/>
          <w:lang w:eastAsia="en-US"/>
        </w:rPr>
      </w:pPr>
      <w:r w:rsidRPr="00EF2B85">
        <w:rPr>
          <w:rFonts w:ascii="Arial" w:eastAsia="Calibri" w:hAnsi="Arial" w:cs="Arial"/>
          <w:bCs/>
          <w:lang w:eastAsia="en-US"/>
        </w:rPr>
        <w:tab/>
        <w:t xml:space="preserve">ul. </w:t>
      </w:r>
      <w:r>
        <w:rPr>
          <w:rFonts w:ascii="Arial" w:eastAsia="Calibri" w:hAnsi="Arial" w:cs="Arial"/>
          <w:bCs/>
          <w:lang w:eastAsia="en-US"/>
        </w:rPr>
        <w:t>Naruszewicza 35 , 93-161</w:t>
      </w:r>
      <w:r w:rsidRPr="00EF2B85">
        <w:rPr>
          <w:rFonts w:ascii="Arial" w:eastAsia="Calibri" w:hAnsi="Arial" w:cs="Arial"/>
          <w:bCs/>
          <w:lang w:eastAsia="en-US"/>
        </w:rPr>
        <w:t xml:space="preserve"> Łódź</w:t>
      </w:r>
    </w:p>
    <w:p w14:paraId="63C00257" w14:textId="77777777" w:rsidR="00C37DE6" w:rsidRPr="00B6151A" w:rsidRDefault="00C37DE6" w:rsidP="005E184C">
      <w:pPr>
        <w:spacing w:line="360" w:lineRule="auto"/>
        <w:ind w:left="714" w:hanging="288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Pr="00B6151A">
        <w:rPr>
          <w:rFonts w:ascii="Arial" w:eastAsia="Calibri" w:hAnsi="Arial" w:cs="Arial"/>
          <w:lang w:eastAsia="en-US"/>
        </w:rPr>
        <w:t>tel./fax 42 643-35-19</w:t>
      </w:r>
    </w:p>
    <w:p w14:paraId="5826AF0D" w14:textId="513BDDB0" w:rsidR="00C37DE6" w:rsidRPr="00B6151A" w:rsidRDefault="00C37DE6" w:rsidP="005E184C">
      <w:pPr>
        <w:spacing w:line="360" w:lineRule="auto"/>
        <w:jc w:val="both"/>
        <w:rPr>
          <w:rFonts w:ascii="Arial" w:hAnsi="Arial" w:cs="Arial"/>
        </w:rPr>
      </w:pPr>
      <w:r w:rsidRPr="00B6151A">
        <w:rPr>
          <w:rFonts w:ascii="Arial" w:eastAsia="Calibri" w:hAnsi="Arial" w:cs="Arial"/>
          <w:lang w:eastAsia="en-US"/>
        </w:rPr>
        <w:tab/>
        <w:t>adres strony internetowej:</w:t>
      </w:r>
      <w:r w:rsidRPr="00B6151A">
        <w:rPr>
          <w:rFonts w:ascii="Arial" w:hAnsi="Arial" w:cs="Arial"/>
        </w:rPr>
        <w:t xml:space="preserve"> </w:t>
      </w:r>
      <w:hyperlink r:id="rId10" w:history="1">
        <w:r w:rsidRPr="00B6151A">
          <w:rPr>
            <w:rStyle w:val="Hipercze"/>
            <w:rFonts w:ascii="Arial" w:hAnsi="Arial" w:cs="Arial"/>
            <w:color w:val="auto"/>
            <w:u w:val="none"/>
          </w:rPr>
          <w:t>www.zspm.net</w:t>
        </w:r>
      </w:hyperlink>
      <w:r w:rsidR="00080B95">
        <w:rPr>
          <w:rFonts w:ascii="Arial" w:hAnsi="Arial" w:cs="Arial"/>
        </w:rPr>
        <w:t xml:space="preserve"> , www.zspmlodz.bip.wikom.pl</w:t>
      </w:r>
    </w:p>
    <w:p w14:paraId="5F1671B1" w14:textId="77777777" w:rsidR="00C37DE6" w:rsidRPr="00B6151A" w:rsidRDefault="00C37DE6" w:rsidP="005E184C">
      <w:pPr>
        <w:spacing w:line="360" w:lineRule="auto"/>
        <w:jc w:val="both"/>
        <w:rPr>
          <w:rFonts w:ascii="Arial" w:hAnsi="Arial" w:cs="Arial"/>
          <w:kern w:val="2"/>
          <w:lang w:val="de-DE" w:eastAsia="zh-CN"/>
        </w:rPr>
      </w:pPr>
      <w:r w:rsidRPr="00B6151A">
        <w:rPr>
          <w:rFonts w:ascii="Arial" w:eastAsia="Calibri" w:hAnsi="Arial" w:cs="Arial"/>
          <w:lang w:eastAsia="en-US"/>
        </w:rPr>
        <w:lastRenderedPageBreak/>
        <w:tab/>
      </w:r>
      <w:proofErr w:type="spellStart"/>
      <w:r w:rsidRPr="00B6151A">
        <w:rPr>
          <w:rFonts w:ascii="Arial" w:eastAsia="Calibri" w:hAnsi="Arial" w:cs="Arial"/>
          <w:lang w:val="de-DE" w:eastAsia="en-US"/>
        </w:rPr>
        <w:t>e-mail</w:t>
      </w:r>
      <w:proofErr w:type="spellEnd"/>
      <w:r w:rsidRPr="00B6151A">
        <w:rPr>
          <w:rFonts w:ascii="Arial" w:eastAsia="Calibri" w:hAnsi="Arial" w:cs="Arial"/>
          <w:lang w:val="de-DE" w:eastAsia="en-US"/>
        </w:rPr>
        <w:t xml:space="preserve">: </w:t>
      </w:r>
      <w:hyperlink r:id="rId11" w:history="1">
        <w:r w:rsidRPr="00F73FF8">
          <w:rPr>
            <w:rStyle w:val="Hipercze"/>
            <w:rFonts w:ascii="Arial" w:hAnsi="Arial" w:cs="Arial"/>
            <w:color w:val="auto"/>
            <w:u w:val="none"/>
            <w:shd w:val="clear" w:color="auto" w:fill="FFFFFF"/>
            <w:lang w:val="en-US"/>
          </w:rPr>
          <w:t>kontakt@zspm.elodz.edu.pl</w:t>
        </w:r>
      </w:hyperlink>
    </w:p>
    <w:p w14:paraId="7B1489AF" w14:textId="77777777" w:rsidR="00C37DE6" w:rsidRPr="00EF2B85" w:rsidRDefault="00C37DE6" w:rsidP="005E184C">
      <w:pPr>
        <w:pStyle w:val="Akapitzlist"/>
        <w:numPr>
          <w:ilvl w:val="0"/>
          <w:numId w:val="10"/>
        </w:numPr>
        <w:spacing w:line="360" w:lineRule="auto"/>
        <w:ind w:left="714" w:hanging="288"/>
        <w:contextualSpacing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>Pani/Pana dane osobowe przetwarzane będą na podstawie art. 6 ust. 1 lit. c</w:t>
      </w:r>
      <w:r w:rsidRPr="00EF2B85">
        <w:rPr>
          <w:rFonts w:ascii="Arial" w:hAnsi="Arial" w:cs="Arial"/>
          <w:i/>
        </w:rPr>
        <w:t xml:space="preserve"> </w:t>
      </w:r>
      <w:r w:rsidRPr="00EF2B85">
        <w:rPr>
          <w:rFonts w:ascii="Arial" w:hAnsi="Arial" w:cs="Arial"/>
        </w:rPr>
        <w:t>RODO w celu związanym z niniejszym postępowaniem,</w:t>
      </w:r>
    </w:p>
    <w:p w14:paraId="5DF2FE7A" w14:textId="77777777" w:rsidR="00C37DE6" w:rsidRPr="00EF2B85" w:rsidRDefault="00C37DE6" w:rsidP="005E184C">
      <w:pPr>
        <w:pStyle w:val="Akapitzlist"/>
        <w:numPr>
          <w:ilvl w:val="0"/>
          <w:numId w:val="10"/>
        </w:numPr>
        <w:spacing w:line="360" w:lineRule="auto"/>
        <w:ind w:left="709" w:hanging="283"/>
        <w:contextualSpacing/>
        <w:jc w:val="both"/>
        <w:rPr>
          <w:rFonts w:ascii="Arial" w:hAnsi="Arial" w:cs="Arial"/>
          <w:color w:val="00B0F0"/>
        </w:rPr>
      </w:pPr>
      <w:r w:rsidRPr="00EF2B85">
        <w:rPr>
          <w:rFonts w:ascii="Arial" w:hAnsi="Arial" w:cs="Arial"/>
        </w:rPr>
        <w:t xml:space="preserve">odbiorcami Pani/Pana danych osobowych będą osoby lub podmioty, którym udostępniona zostanie dokumentacja związana z niniejszym postępowaniem </w:t>
      </w:r>
      <w:r>
        <w:rPr>
          <w:rFonts w:ascii="Arial" w:hAnsi="Arial" w:cs="Arial"/>
        </w:rPr>
        <w:br/>
      </w:r>
      <w:r w:rsidRPr="00EF2B85">
        <w:rPr>
          <w:rFonts w:ascii="Arial" w:hAnsi="Arial" w:cs="Arial"/>
        </w:rPr>
        <w:t xml:space="preserve">o udzielenie zamówienia publicznego, </w:t>
      </w:r>
    </w:p>
    <w:p w14:paraId="4E196A8E" w14:textId="77777777" w:rsidR="00C37DE6" w:rsidRPr="00EF2B85" w:rsidRDefault="00C37DE6" w:rsidP="005E184C">
      <w:pPr>
        <w:pStyle w:val="Akapitzlist"/>
        <w:numPr>
          <w:ilvl w:val="0"/>
          <w:numId w:val="10"/>
        </w:numPr>
        <w:spacing w:line="360" w:lineRule="auto"/>
        <w:ind w:left="709" w:hanging="283"/>
        <w:contextualSpacing/>
        <w:jc w:val="both"/>
        <w:rPr>
          <w:rFonts w:ascii="Arial" w:hAnsi="Arial" w:cs="Arial"/>
          <w:color w:val="00B0F0"/>
        </w:rPr>
      </w:pPr>
      <w:r w:rsidRPr="00EF2B85">
        <w:rPr>
          <w:rFonts w:ascii="Arial" w:hAnsi="Arial" w:cs="Arial"/>
        </w:rPr>
        <w:t xml:space="preserve">Pani/Pana dane osobowe będą przechowywane przez okres niezbędny do realizacji celów określonych w </w:t>
      </w:r>
      <w:proofErr w:type="spellStart"/>
      <w:r w:rsidRPr="00EF2B85">
        <w:rPr>
          <w:rFonts w:ascii="Arial" w:hAnsi="Arial" w:cs="Arial"/>
        </w:rPr>
        <w:t>ppkt</w:t>
      </w:r>
      <w:proofErr w:type="spellEnd"/>
      <w:r w:rsidRPr="00EF2B85">
        <w:rPr>
          <w:rFonts w:ascii="Arial" w:hAnsi="Arial" w:cs="Arial"/>
        </w:rPr>
        <w:t xml:space="preserve"> b, a po tym czasie przez okres oraz w zakresie wymaganym przez przepisy powszechnie obowiązującego prawa;</w:t>
      </w:r>
    </w:p>
    <w:p w14:paraId="4019BA6E" w14:textId="77777777" w:rsidR="00C37DE6" w:rsidRPr="00EF2B85" w:rsidRDefault="00C37DE6" w:rsidP="005E184C">
      <w:pPr>
        <w:pStyle w:val="Akapitzlist"/>
        <w:numPr>
          <w:ilvl w:val="0"/>
          <w:numId w:val="10"/>
        </w:numPr>
        <w:spacing w:line="360" w:lineRule="auto"/>
        <w:ind w:left="709" w:hanging="283"/>
        <w:contextualSpacing/>
        <w:jc w:val="both"/>
        <w:rPr>
          <w:rFonts w:ascii="Arial" w:hAnsi="Arial" w:cs="Arial"/>
          <w:b/>
          <w:i/>
        </w:rPr>
      </w:pPr>
      <w:r w:rsidRPr="00EF2B85">
        <w:rPr>
          <w:rFonts w:ascii="Arial" w:hAnsi="Arial" w:cs="Arial"/>
        </w:rPr>
        <w:t xml:space="preserve">obowiązek podania przez Panią/Pana danych osobowych bezpośrednio Pani/Pana dotyczących jest wymogiem związanym z udziałem w niniejszym postępowaniu </w:t>
      </w:r>
      <w:r w:rsidRPr="00EF2B85">
        <w:rPr>
          <w:rFonts w:ascii="Arial" w:hAnsi="Arial" w:cs="Arial"/>
        </w:rPr>
        <w:br/>
        <w:t xml:space="preserve">o udzielenie zamówienia publicznego; </w:t>
      </w:r>
    </w:p>
    <w:p w14:paraId="3611D691" w14:textId="77777777" w:rsidR="00C37DE6" w:rsidRPr="00EF2B85" w:rsidRDefault="00C37DE6" w:rsidP="005E184C">
      <w:pPr>
        <w:pStyle w:val="Akapitzlist"/>
        <w:numPr>
          <w:ilvl w:val="0"/>
          <w:numId w:val="10"/>
        </w:numPr>
        <w:spacing w:line="360" w:lineRule="auto"/>
        <w:ind w:left="709" w:hanging="283"/>
        <w:contextualSpacing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 xml:space="preserve">w odniesieniu do Pani/Pana danych osobowych decyzje nie będą podejmowane </w:t>
      </w:r>
      <w:r w:rsidRPr="00EF2B85">
        <w:rPr>
          <w:rFonts w:ascii="Arial" w:hAnsi="Arial" w:cs="Arial"/>
        </w:rPr>
        <w:br/>
        <w:t>w sposób zautomatyzowany, stosowanie do art. 22 RODO;</w:t>
      </w:r>
    </w:p>
    <w:p w14:paraId="656152E3" w14:textId="77777777" w:rsidR="00C37DE6" w:rsidRPr="00EF2B85" w:rsidRDefault="00C37DE6" w:rsidP="005E184C">
      <w:pPr>
        <w:pStyle w:val="Akapitzlist"/>
        <w:numPr>
          <w:ilvl w:val="0"/>
          <w:numId w:val="10"/>
        </w:numPr>
        <w:spacing w:line="360" w:lineRule="auto"/>
        <w:ind w:left="709" w:hanging="283"/>
        <w:contextualSpacing/>
        <w:jc w:val="both"/>
        <w:rPr>
          <w:rFonts w:ascii="Arial" w:hAnsi="Arial" w:cs="Arial"/>
          <w:color w:val="00B0F0"/>
        </w:rPr>
      </w:pPr>
      <w:r w:rsidRPr="00EF2B85">
        <w:rPr>
          <w:rFonts w:ascii="Arial" w:hAnsi="Arial" w:cs="Arial"/>
        </w:rPr>
        <w:t>posiada Pani/Pan:</w:t>
      </w:r>
    </w:p>
    <w:p w14:paraId="61B5C2FA" w14:textId="77777777" w:rsidR="00C37DE6" w:rsidRPr="00EF2B85" w:rsidRDefault="00C37DE6" w:rsidP="005E184C">
      <w:pPr>
        <w:pStyle w:val="Akapitzlist"/>
        <w:numPr>
          <w:ilvl w:val="0"/>
          <w:numId w:val="11"/>
        </w:numPr>
        <w:spacing w:line="360" w:lineRule="auto"/>
        <w:ind w:left="993" w:hanging="284"/>
        <w:contextualSpacing/>
        <w:jc w:val="both"/>
        <w:rPr>
          <w:rFonts w:ascii="Arial" w:hAnsi="Arial" w:cs="Arial"/>
          <w:color w:val="00B0F0"/>
        </w:rPr>
      </w:pPr>
      <w:r w:rsidRPr="00EF2B85">
        <w:rPr>
          <w:rFonts w:ascii="Arial" w:hAnsi="Arial" w:cs="Arial"/>
        </w:rPr>
        <w:t>na podstawie art. 15 RODO prawo dostępu do danych osobowych Pani/Pana dotyczących;</w:t>
      </w:r>
    </w:p>
    <w:p w14:paraId="1505DBF9" w14:textId="77777777" w:rsidR="00C37DE6" w:rsidRPr="005D229B" w:rsidRDefault="00C37DE6" w:rsidP="005E184C">
      <w:pPr>
        <w:pStyle w:val="Akapitzlist"/>
        <w:numPr>
          <w:ilvl w:val="0"/>
          <w:numId w:val="11"/>
        </w:numPr>
        <w:spacing w:line="360" w:lineRule="auto"/>
        <w:ind w:left="993" w:hanging="284"/>
        <w:contextualSpacing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>na podstawie art. 16 RODO prawo do sprostowania Pani/Pana danych osobowych.</w:t>
      </w:r>
    </w:p>
    <w:p w14:paraId="1CD48932" w14:textId="77777777" w:rsidR="00C37DE6" w:rsidRPr="00EF2B85" w:rsidRDefault="00C37DE6" w:rsidP="005E184C">
      <w:pPr>
        <w:pStyle w:val="Akapitzlist"/>
        <w:spacing w:line="360" w:lineRule="auto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 xml:space="preserve">     Skorzystanie z prawa do sprostowania nie może skutkować zmianą wyniku  </w:t>
      </w:r>
    </w:p>
    <w:p w14:paraId="209FFD50" w14:textId="77777777" w:rsidR="00C37DE6" w:rsidRPr="00EF2B85" w:rsidRDefault="00C37DE6" w:rsidP="005E184C">
      <w:pPr>
        <w:pStyle w:val="Akapitzlist"/>
        <w:spacing w:line="360" w:lineRule="auto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 xml:space="preserve">     postępowania o udzielenie zamówienia publicznego ani zmianą postanowień</w:t>
      </w:r>
      <w:r w:rsidRPr="00EF2B85">
        <w:rPr>
          <w:rFonts w:ascii="Arial" w:hAnsi="Arial" w:cs="Arial"/>
        </w:rPr>
        <w:br/>
        <w:t xml:space="preserve">     umowy w zakresie niezgodnym z przedmiotowym postępowaniem o udzielenie</w:t>
      </w:r>
      <w:r w:rsidRPr="00EF2B85">
        <w:rPr>
          <w:rFonts w:ascii="Arial" w:hAnsi="Arial" w:cs="Arial"/>
        </w:rPr>
        <w:br/>
        <w:t xml:space="preserve">     zamówienia publicznego oraz nie może naruszać integralności dokumentacji </w:t>
      </w:r>
      <w:r w:rsidRPr="00EF2B85">
        <w:rPr>
          <w:rFonts w:ascii="Arial" w:hAnsi="Arial" w:cs="Arial"/>
        </w:rPr>
        <w:br/>
        <w:t xml:space="preserve">     związanej z przebiegiem przedmiotowego postępowania.</w:t>
      </w:r>
    </w:p>
    <w:p w14:paraId="34C597BE" w14:textId="33EBF966" w:rsidR="00C37DE6" w:rsidRPr="00EF2B85" w:rsidRDefault="00C37DE6" w:rsidP="005E184C">
      <w:pPr>
        <w:pStyle w:val="Akapitzlist"/>
        <w:numPr>
          <w:ilvl w:val="0"/>
          <w:numId w:val="11"/>
        </w:numPr>
        <w:spacing w:line="360" w:lineRule="auto"/>
        <w:ind w:left="993" w:hanging="284"/>
        <w:contextualSpacing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5E184C">
        <w:rPr>
          <w:rFonts w:ascii="Arial" w:hAnsi="Arial" w:cs="Arial"/>
        </w:rPr>
        <w:br/>
      </w:r>
      <w:r w:rsidRPr="00EF2B85">
        <w:rPr>
          <w:rFonts w:ascii="Arial" w:hAnsi="Arial" w:cs="Arial"/>
        </w:rPr>
        <w:t>w art. 18 ust. 2 RODO.</w:t>
      </w:r>
    </w:p>
    <w:p w14:paraId="1B5B17E9" w14:textId="77777777" w:rsidR="00C37DE6" w:rsidRPr="00EF2B85" w:rsidRDefault="00C37DE6" w:rsidP="005E184C">
      <w:pPr>
        <w:pStyle w:val="Akapitzlist"/>
        <w:spacing w:line="360" w:lineRule="auto"/>
        <w:ind w:left="993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 xml:space="preserve">Prawo do ograniczenia przetwarzania nie ma zastosowania w odniesieniu                           do przechowywania, w celu zapewnienia korzystania ze środków ochrony prawnej lub w celu ochrony praw innej osoby fizycznej lub prawnej, lub z uwagi na ważne względy interesu publicznego Unii Europejskiej lub państwa członkowskiego;  </w:t>
      </w:r>
    </w:p>
    <w:p w14:paraId="10B10EDA" w14:textId="77777777" w:rsidR="00C37DE6" w:rsidRPr="00EF2B85" w:rsidRDefault="00C37DE6" w:rsidP="005E184C">
      <w:pPr>
        <w:pStyle w:val="Akapitzlist"/>
        <w:numPr>
          <w:ilvl w:val="0"/>
          <w:numId w:val="11"/>
        </w:numPr>
        <w:spacing w:line="360" w:lineRule="auto"/>
        <w:ind w:left="993" w:hanging="284"/>
        <w:contextualSpacing/>
        <w:jc w:val="both"/>
        <w:rPr>
          <w:rFonts w:ascii="Arial" w:hAnsi="Arial" w:cs="Arial"/>
          <w:i/>
          <w:color w:val="00B0F0"/>
        </w:rPr>
      </w:pPr>
      <w:r w:rsidRPr="00EF2B85">
        <w:rPr>
          <w:rFonts w:ascii="Arial" w:hAnsi="Arial" w:cs="Aria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7393866D" w14:textId="77777777" w:rsidR="00C37DE6" w:rsidRPr="00EF2B85" w:rsidRDefault="00C37DE6" w:rsidP="005E184C">
      <w:pPr>
        <w:pStyle w:val="Akapitzlist"/>
        <w:numPr>
          <w:ilvl w:val="0"/>
          <w:numId w:val="10"/>
        </w:numPr>
        <w:spacing w:line="360" w:lineRule="auto"/>
        <w:ind w:hanging="294"/>
        <w:contextualSpacing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>nie przysługuje Pani/Panu:</w:t>
      </w:r>
    </w:p>
    <w:p w14:paraId="7D98FD81" w14:textId="77777777" w:rsidR="00C37DE6" w:rsidRPr="00EF2B85" w:rsidRDefault="00C37DE6" w:rsidP="005E184C">
      <w:pPr>
        <w:pStyle w:val="Akapitzlist"/>
        <w:numPr>
          <w:ilvl w:val="0"/>
          <w:numId w:val="12"/>
        </w:numPr>
        <w:spacing w:line="360" w:lineRule="auto"/>
        <w:ind w:left="993" w:hanging="284"/>
        <w:contextualSpacing/>
        <w:jc w:val="both"/>
        <w:rPr>
          <w:rFonts w:ascii="Arial" w:hAnsi="Arial" w:cs="Arial"/>
          <w:i/>
          <w:color w:val="00B0F0"/>
        </w:rPr>
      </w:pPr>
      <w:r w:rsidRPr="00EF2B85">
        <w:rPr>
          <w:rFonts w:ascii="Arial" w:hAnsi="Arial" w:cs="Arial"/>
        </w:rPr>
        <w:t>w związku z art. 17 ust. 3 lit. b, d lub e RODO prawo do usunięcia danych osobowych;</w:t>
      </w:r>
    </w:p>
    <w:p w14:paraId="71422C15" w14:textId="77777777" w:rsidR="00C37DE6" w:rsidRPr="00EF2B85" w:rsidRDefault="00C37DE6" w:rsidP="005E184C">
      <w:pPr>
        <w:pStyle w:val="Akapitzlist"/>
        <w:numPr>
          <w:ilvl w:val="0"/>
          <w:numId w:val="12"/>
        </w:numPr>
        <w:spacing w:line="360" w:lineRule="auto"/>
        <w:ind w:left="993" w:hanging="284"/>
        <w:contextualSpacing/>
        <w:jc w:val="both"/>
        <w:rPr>
          <w:rFonts w:ascii="Arial" w:hAnsi="Arial" w:cs="Arial"/>
          <w:b/>
          <w:i/>
        </w:rPr>
      </w:pPr>
      <w:r w:rsidRPr="00EF2B85">
        <w:rPr>
          <w:rFonts w:ascii="Arial" w:hAnsi="Arial" w:cs="Arial"/>
        </w:rPr>
        <w:t>prawo do przenoszenia danych osobowych, o którym mowa w art. 20 RODO;</w:t>
      </w:r>
    </w:p>
    <w:p w14:paraId="12A202F7" w14:textId="77777777" w:rsidR="00C37DE6" w:rsidRPr="00EF2B85" w:rsidRDefault="00C37DE6" w:rsidP="005E184C">
      <w:pPr>
        <w:pStyle w:val="Akapitzlist"/>
        <w:numPr>
          <w:ilvl w:val="0"/>
          <w:numId w:val="12"/>
        </w:numPr>
        <w:spacing w:line="360" w:lineRule="auto"/>
        <w:ind w:left="993" w:hanging="284"/>
        <w:contextualSpacing/>
        <w:jc w:val="both"/>
        <w:rPr>
          <w:rFonts w:ascii="Arial" w:hAnsi="Arial" w:cs="Arial"/>
          <w:i/>
        </w:rPr>
      </w:pPr>
      <w:r w:rsidRPr="00EF2B85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C586F68" w14:textId="77777777" w:rsidR="00C37DE6" w:rsidRPr="00EF2B85" w:rsidRDefault="00C37DE6" w:rsidP="00C37DE6">
      <w:pPr>
        <w:spacing w:line="360" w:lineRule="auto"/>
        <w:rPr>
          <w:rFonts w:ascii="Arial" w:hAnsi="Arial" w:cs="Arial"/>
          <w:b/>
          <w:bCs/>
        </w:rPr>
      </w:pPr>
    </w:p>
    <w:p w14:paraId="17B6D308" w14:textId="77777777" w:rsidR="00C37DE6" w:rsidRPr="00EF2B85" w:rsidRDefault="00C37DE6" w:rsidP="009062B0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EF2B85">
        <w:rPr>
          <w:rFonts w:ascii="Arial" w:hAnsi="Arial" w:cs="Arial"/>
          <w:b/>
          <w:bCs/>
        </w:rPr>
        <w:t>§ 11</w:t>
      </w:r>
    </w:p>
    <w:p w14:paraId="5BCAA342" w14:textId="77777777" w:rsidR="00C37DE6" w:rsidRPr="00EF2B85" w:rsidRDefault="00C37DE6" w:rsidP="009062B0">
      <w:pPr>
        <w:spacing w:line="360" w:lineRule="auto"/>
        <w:jc w:val="center"/>
        <w:rPr>
          <w:rFonts w:ascii="Arial" w:hAnsi="Arial" w:cs="Arial"/>
          <w:b/>
          <w:bCs/>
        </w:rPr>
      </w:pPr>
      <w:r w:rsidRPr="00EF2B85">
        <w:rPr>
          <w:rFonts w:ascii="Arial" w:hAnsi="Arial" w:cs="Arial"/>
          <w:b/>
          <w:bCs/>
        </w:rPr>
        <w:t>Postanowienia końcowe</w:t>
      </w:r>
    </w:p>
    <w:p w14:paraId="07E61484" w14:textId="77777777" w:rsidR="00C37DE6" w:rsidRPr="00EF2B85" w:rsidRDefault="00C37DE6" w:rsidP="005E184C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>Wszelkie zmiany i uzupełnienia umowy mogą być dokonane wyłącznie w formie pisemnej pod rygorem nieważności.</w:t>
      </w:r>
    </w:p>
    <w:p w14:paraId="20ADB0E5" w14:textId="77777777" w:rsidR="00C37DE6" w:rsidRPr="00EF2B85" w:rsidRDefault="00C37DE6" w:rsidP="005E184C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  <w:spacing w:val="-6"/>
        </w:rPr>
      </w:pPr>
      <w:r w:rsidRPr="00EF2B85">
        <w:rPr>
          <w:rFonts w:ascii="Arial" w:hAnsi="Arial" w:cs="Arial"/>
        </w:rPr>
        <w:t>W sprawach nieunormowanych umową zastosowanie mają przepisy kodeksu cywilnego.</w:t>
      </w:r>
    </w:p>
    <w:p w14:paraId="426809B9" w14:textId="77777777" w:rsidR="00C37DE6" w:rsidRPr="00EF2B85" w:rsidRDefault="00C37DE6" w:rsidP="005E184C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r w:rsidRPr="00EF2B85">
        <w:rPr>
          <w:rFonts w:ascii="Arial" w:hAnsi="Arial" w:cs="Arial"/>
          <w:spacing w:val="-6"/>
        </w:rPr>
        <w:t>Integralną część umowy stanowi załącznik nr 1 – Oferta Wykonawcy.</w:t>
      </w:r>
    </w:p>
    <w:p w14:paraId="2C49D174" w14:textId="77777777" w:rsidR="00C37DE6" w:rsidRPr="00EF2B85" w:rsidRDefault="00C37DE6" w:rsidP="005E184C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>Umowa wchodzi w życie z dniem jej podpisania przez obydwie ze stron.</w:t>
      </w:r>
    </w:p>
    <w:p w14:paraId="26F5216A" w14:textId="46BFF737" w:rsidR="00C37DE6" w:rsidRPr="00EF2B85" w:rsidRDefault="00C37DE6" w:rsidP="005E184C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r w:rsidRPr="00EF2B85">
        <w:rPr>
          <w:rFonts w:ascii="Arial" w:hAnsi="Arial" w:cs="Arial"/>
        </w:rPr>
        <w:t>Umowa została sporządzona w trzech jednobrzmiących egzemplarzach, w tym dwa egzemplarze dla Zamawiającego</w:t>
      </w:r>
      <w:r w:rsidR="00056B56">
        <w:rPr>
          <w:rFonts w:ascii="Arial" w:hAnsi="Arial" w:cs="Arial"/>
        </w:rPr>
        <w:t>.</w:t>
      </w:r>
      <w:r w:rsidRPr="00EF2B85">
        <w:rPr>
          <w:rFonts w:ascii="Arial" w:hAnsi="Arial" w:cs="Arial"/>
        </w:rPr>
        <w:t xml:space="preserve"> </w:t>
      </w:r>
    </w:p>
    <w:p w14:paraId="250FA3EB" w14:textId="77777777" w:rsidR="00C37DE6" w:rsidRPr="00EF2B85" w:rsidRDefault="00C37DE6" w:rsidP="00C37DE6">
      <w:pPr>
        <w:spacing w:line="360" w:lineRule="auto"/>
        <w:rPr>
          <w:rFonts w:ascii="Arial" w:hAnsi="Arial" w:cs="Arial"/>
          <w:smallCaps/>
        </w:rPr>
      </w:pPr>
    </w:p>
    <w:p w14:paraId="641041FD" w14:textId="1BE5FC43" w:rsidR="00C37DE6" w:rsidRPr="00EF2B85" w:rsidRDefault="00C37DE6" w:rsidP="00C37DE6">
      <w:pPr>
        <w:spacing w:line="360" w:lineRule="auto"/>
        <w:rPr>
          <w:rFonts w:ascii="Arial" w:hAnsi="Arial" w:cs="Arial"/>
          <w:b/>
          <w:bCs/>
          <w:smallCaps/>
        </w:rPr>
      </w:pPr>
      <w:r w:rsidRPr="00EF2B85">
        <w:rPr>
          <w:rFonts w:ascii="Arial" w:hAnsi="Arial" w:cs="Arial"/>
          <w:b/>
          <w:smallCaps/>
        </w:rPr>
        <w:t>Zamawiający:</w:t>
      </w:r>
      <w:r w:rsidRPr="00EF2B85">
        <w:rPr>
          <w:rFonts w:ascii="Arial" w:hAnsi="Arial" w:cs="Arial"/>
          <w:b/>
          <w:smallCaps/>
        </w:rPr>
        <w:tab/>
      </w:r>
      <w:r w:rsidRPr="00EF2B85">
        <w:rPr>
          <w:rFonts w:ascii="Arial" w:hAnsi="Arial" w:cs="Arial"/>
          <w:b/>
          <w:smallCaps/>
        </w:rPr>
        <w:tab/>
      </w:r>
      <w:r w:rsidRPr="00EF2B85">
        <w:rPr>
          <w:rFonts w:ascii="Arial" w:hAnsi="Arial" w:cs="Arial"/>
          <w:b/>
          <w:smallCaps/>
        </w:rPr>
        <w:tab/>
      </w:r>
      <w:r w:rsidRPr="00EF2B85">
        <w:rPr>
          <w:rFonts w:ascii="Arial" w:hAnsi="Arial" w:cs="Arial"/>
          <w:b/>
          <w:smallCaps/>
        </w:rPr>
        <w:tab/>
      </w:r>
      <w:r w:rsidRPr="00EF2B85">
        <w:rPr>
          <w:rFonts w:ascii="Arial" w:hAnsi="Arial" w:cs="Arial"/>
          <w:b/>
          <w:smallCaps/>
        </w:rPr>
        <w:tab/>
      </w:r>
      <w:r w:rsidRPr="00EF2B85">
        <w:rPr>
          <w:rFonts w:ascii="Arial" w:hAnsi="Arial" w:cs="Arial"/>
          <w:b/>
          <w:smallCaps/>
        </w:rPr>
        <w:tab/>
      </w:r>
      <w:r w:rsidR="00056B56">
        <w:rPr>
          <w:rFonts w:ascii="Arial" w:hAnsi="Arial" w:cs="Arial"/>
          <w:b/>
          <w:smallCaps/>
        </w:rPr>
        <w:t xml:space="preserve">                                                              </w:t>
      </w:r>
      <w:r w:rsidRPr="00EF2B85">
        <w:rPr>
          <w:rFonts w:ascii="Arial" w:hAnsi="Arial" w:cs="Arial"/>
          <w:b/>
          <w:smallCaps/>
        </w:rPr>
        <w:t>Wykonawca</w:t>
      </w:r>
      <w:r w:rsidRPr="00EF2B85">
        <w:rPr>
          <w:rFonts w:ascii="Arial" w:hAnsi="Arial" w:cs="Arial"/>
          <w:b/>
          <w:bCs/>
          <w:smallCaps/>
        </w:rPr>
        <w:t>:</w:t>
      </w:r>
    </w:p>
    <w:p w14:paraId="5EC07C06" w14:textId="77777777" w:rsidR="00C37DE6" w:rsidRPr="00EF2B85" w:rsidRDefault="00C37DE6" w:rsidP="00C37DE6">
      <w:pPr>
        <w:spacing w:line="360" w:lineRule="auto"/>
        <w:rPr>
          <w:rFonts w:ascii="Arial" w:hAnsi="Arial" w:cs="Arial"/>
          <w:b/>
          <w:bCs/>
          <w:smallCaps/>
        </w:rPr>
      </w:pPr>
    </w:p>
    <w:p w14:paraId="1962C85A" w14:textId="77777777" w:rsidR="00C37DE6" w:rsidRPr="00EF2B85" w:rsidRDefault="00C37DE6" w:rsidP="00C37DE6">
      <w:pPr>
        <w:spacing w:line="360" w:lineRule="auto"/>
        <w:rPr>
          <w:rFonts w:ascii="Arial" w:hAnsi="Arial" w:cs="Arial"/>
          <w:b/>
          <w:bCs/>
          <w:smallCaps/>
        </w:rPr>
      </w:pPr>
    </w:p>
    <w:p w14:paraId="7DACD3D2" w14:textId="77777777" w:rsidR="00C37DE6" w:rsidRPr="00EF2B85" w:rsidRDefault="00C37DE6" w:rsidP="00C37DE6">
      <w:pPr>
        <w:spacing w:line="360" w:lineRule="auto"/>
        <w:rPr>
          <w:rFonts w:ascii="Arial" w:hAnsi="Arial" w:cs="Arial"/>
          <w:b/>
          <w:bCs/>
          <w:smallCaps/>
        </w:rPr>
      </w:pPr>
    </w:p>
    <w:p w14:paraId="6A472928" w14:textId="77777777" w:rsidR="00C37DE6" w:rsidRPr="00EF2B85" w:rsidRDefault="00C37DE6" w:rsidP="00C37DE6">
      <w:pPr>
        <w:spacing w:line="360" w:lineRule="auto"/>
        <w:rPr>
          <w:rFonts w:ascii="Arial" w:hAnsi="Arial" w:cs="Arial"/>
          <w:b/>
          <w:bCs/>
          <w:smallCaps/>
        </w:rPr>
      </w:pPr>
    </w:p>
    <w:p w14:paraId="4702C5C3" w14:textId="77777777" w:rsidR="00C37DE6" w:rsidRPr="00EF2B85" w:rsidRDefault="00C37DE6" w:rsidP="00C37DE6">
      <w:pPr>
        <w:spacing w:line="360" w:lineRule="auto"/>
        <w:rPr>
          <w:rFonts w:ascii="Arial" w:hAnsi="Arial" w:cs="Arial"/>
          <w:b/>
          <w:bCs/>
          <w:smallCaps/>
        </w:rPr>
      </w:pPr>
    </w:p>
    <w:bookmarkEnd w:id="0"/>
    <w:bookmarkEnd w:id="7"/>
    <w:p w14:paraId="5069A8B3" w14:textId="77777777" w:rsidR="00C37DE6" w:rsidRPr="00EF2B85" w:rsidRDefault="00C37DE6" w:rsidP="00C37DE6">
      <w:pPr>
        <w:spacing w:line="360" w:lineRule="auto"/>
        <w:contextualSpacing/>
        <w:rPr>
          <w:rFonts w:ascii="Arial" w:hAnsi="Arial" w:cs="Arial"/>
          <w:i/>
        </w:rPr>
      </w:pPr>
    </w:p>
    <w:p w14:paraId="5BCC8E16" w14:textId="77777777" w:rsidR="009C42CD" w:rsidRPr="00C37DE6" w:rsidRDefault="009C42CD" w:rsidP="00C37DE6"/>
    <w:sectPr w:rsidR="009C42CD" w:rsidRPr="00C37DE6" w:rsidSect="005E18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021" w:right="851" w:bottom="851" w:left="851" w:header="284" w:footer="567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FA4E" w14:textId="77777777" w:rsidR="00405B74" w:rsidRDefault="00405B74">
      <w:r>
        <w:separator/>
      </w:r>
    </w:p>
  </w:endnote>
  <w:endnote w:type="continuationSeparator" w:id="0">
    <w:p w14:paraId="4D9FF709" w14:textId="77777777" w:rsidR="00405B74" w:rsidRDefault="0040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7AE4" w14:textId="77777777" w:rsidR="00CB5D06" w:rsidRDefault="00CB5D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2A29" w14:textId="4FDED00C" w:rsidR="00C2003A" w:rsidRPr="00733B7D" w:rsidRDefault="00817481" w:rsidP="00995DCA">
    <w:pPr>
      <w:pStyle w:val="Stopka"/>
      <w:tabs>
        <w:tab w:val="clear" w:pos="4536"/>
        <w:tab w:val="clear" w:pos="9072"/>
        <w:tab w:val="center" w:pos="4820"/>
        <w:tab w:val="right" w:pos="9356"/>
      </w:tabs>
      <w:jc w:val="center"/>
    </w:pPr>
    <w:r>
      <w:rPr>
        <w:noProof/>
      </w:rPr>
      <w:drawing>
        <wp:inline distT="0" distB="0" distL="0" distR="0" wp14:anchorId="31E033F4" wp14:editId="0135D815">
          <wp:extent cx="5759450" cy="6057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8F6E" w14:textId="77777777" w:rsidR="00CB5D06" w:rsidRDefault="00CB5D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F0C30" w14:textId="77777777" w:rsidR="00405B74" w:rsidRDefault="00405B74"/>
  </w:footnote>
  <w:footnote w:type="continuationSeparator" w:id="0">
    <w:p w14:paraId="5FFDDC36" w14:textId="77777777" w:rsidR="00405B74" w:rsidRDefault="00405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9C08" w14:textId="77777777" w:rsidR="00CB5D06" w:rsidRDefault="00CB5D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2A9C" w14:textId="6EDB9C93" w:rsidR="001F2A22" w:rsidRPr="00995DCA" w:rsidRDefault="00F73FF8" w:rsidP="00CB5D06">
    <w:pPr>
      <w:pStyle w:val="Nagwek1"/>
      <w:spacing w:before="120" w:after="100" w:afterAutospacing="1" w:line="360" w:lineRule="auto"/>
      <w:jc w:val="center"/>
      <w:rPr>
        <w:b w:val="0"/>
        <w:bCs w:val="0"/>
        <w:sz w:val="24"/>
        <w:szCs w:val="24"/>
      </w:rPr>
    </w:pPr>
    <w:r>
      <w:rPr>
        <w:sz w:val="24"/>
        <w:szCs w:val="24"/>
      </w:rPr>
      <w:t>Projekt nr RPLD.11.03.01-10-0008/21</w:t>
    </w:r>
    <w:r w:rsidR="00995DCA" w:rsidRPr="00686233">
      <w:rPr>
        <w:sz w:val="24"/>
        <w:szCs w:val="24"/>
      </w:rPr>
      <w:t xml:space="preserve">  pn. „</w:t>
    </w:r>
    <w:r>
      <w:rPr>
        <w:sz w:val="24"/>
        <w:szCs w:val="24"/>
      </w:rPr>
      <w:t>KREACJA Z KLASĄ</w:t>
    </w:r>
    <w:r w:rsidR="00995DCA" w:rsidRPr="00686233">
      <w:rPr>
        <w:sz w:val="24"/>
        <w:szCs w:val="24"/>
      </w:rPr>
      <w:t>”</w:t>
    </w:r>
    <w:r w:rsidR="00AE7572">
      <w:rPr>
        <w:sz w:val="24"/>
        <w:szCs w:val="24"/>
      </w:rPr>
      <w:t xml:space="preserve"> </w:t>
    </w:r>
    <w:r w:rsidR="00995DCA" w:rsidRPr="00686233">
      <w:rPr>
        <w:sz w:val="24"/>
        <w:szCs w:val="24"/>
      </w:rPr>
      <w:t xml:space="preserve">współfinansowany </w:t>
    </w:r>
    <w:r w:rsidR="00C32FDD">
      <w:rPr>
        <w:sz w:val="24"/>
        <w:szCs w:val="24"/>
      </w:rPr>
      <w:br/>
    </w:r>
    <w:r w:rsidR="00995DCA" w:rsidRPr="00686233">
      <w:rPr>
        <w:sz w:val="24"/>
        <w:szCs w:val="24"/>
      </w:rPr>
      <w:t>ze środków Europejskiego Funduszu Społecznego w ramach Regionalnego Programu Operacyjnego Województwa Łódzkiego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E7B9" w14:textId="77777777" w:rsidR="00CB5D06" w:rsidRDefault="00CB5D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C354169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  <w:color w:val="auto"/>
        <w:spacing w:val="-2"/>
        <w:sz w:val="24"/>
        <w:szCs w:val="24"/>
      </w:rPr>
    </w:lvl>
  </w:abstractNum>
  <w:abstractNum w:abstractNumId="1" w15:restartNumberingAfterBreak="0">
    <w:nsid w:val="00000008"/>
    <w:multiLevelType w:val="singleLevel"/>
    <w:tmpl w:val="E962D0A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2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A"/>
    <w:multiLevelType w:val="singleLevel"/>
    <w:tmpl w:val="4C6090F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32" w:hanging="360"/>
      </w:pPr>
      <w:rPr>
        <w:rFonts w:ascii="Arial" w:hAnsi="Arial" w:cs="Arial" w:hint="default"/>
        <w:color w:val="auto"/>
        <w:sz w:val="24"/>
        <w:szCs w:val="24"/>
      </w:rPr>
    </w:lvl>
  </w:abstractNum>
  <w:abstractNum w:abstractNumId="4" w15:restartNumberingAfterBreak="0">
    <w:nsid w:val="0000000C"/>
    <w:multiLevelType w:val="multilevel"/>
    <w:tmpl w:val="0000000C"/>
    <w:name w:val="WW8Num13"/>
    <w:lvl w:ilvl="0">
      <w:start w:val="1"/>
      <w:numFmt w:val="decimal"/>
      <w:pStyle w:val="Paragraf"/>
      <w:suff w:val="nothing"/>
      <w:lvlText w:val="§ %1"/>
      <w:lvlJc w:val="left"/>
      <w:pPr>
        <w:tabs>
          <w:tab w:val="num" w:pos="0"/>
        </w:tabs>
        <w:ind w:left="4962" w:firstLine="0"/>
      </w:pPr>
    </w:lvl>
    <w:lvl w:ilvl="1">
      <w:start w:val="1"/>
      <w:numFmt w:val="decimal"/>
      <w:lvlText w:val="%1.%2."/>
      <w:lvlJc w:val="left"/>
      <w:pPr>
        <w:tabs>
          <w:tab w:val="num" w:pos="534"/>
        </w:tabs>
        <w:ind w:left="534" w:hanging="432"/>
      </w:pPr>
    </w:lvl>
    <w:lvl w:ilvl="2">
      <w:start w:val="1"/>
      <w:numFmt w:val="decimal"/>
      <w:lvlText w:val="%1.%2.%3."/>
      <w:lvlJc w:val="left"/>
      <w:pPr>
        <w:tabs>
          <w:tab w:val="num" w:pos="966"/>
        </w:tabs>
        <w:ind w:left="966" w:hanging="504"/>
      </w:pPr>
    </w:lvl>
    <w:lvl w:ilvl="3">
      <w:start w:val="1"/>
      <w:numFmt w:val="decimal"/>
      <w:lvlText w:val="%1.%2.%3.%4."/>
      <w:lvlJc w:val="left"/>
      <w:pPr>
        <w:tabs>
          <w:tab w:val="num" w:pos="1542"/>
        </w:tabs>
        <w:ind w:left="1470" w:hanging="648"/>
      </w:pPr>
    </w:lvl>
    <w:lvl w:ilvl="4">
      <w:start w:val="1"/>
      <w:numFmt w:val="decimal"/>
      <w:lvlText w:val="%1.%2.%3.%4.%5."/>
      <w:lvlJc w:val="left"/>
      <w:pPr>
        <w:tabs>
          <w:tab w:val="num" w:pos="2262"/>
        </w:tabs>
        <w:ind w:left="1974" w:hanging="792"/>
      </w:pPr>
    </w:lvl>
    <w:lvl w:ilvl="5">
      <w:start w:val="1"/>
      <w:numFmt w:val="decimal"/>
      <w:lvlText w:val="%1.%2.%3.%4.%5.%6."/>
      <w:lvlJc w:val="left"/>
      <w:pPr>
        <w:tabs>
          <w:tab w:val="num" w:pos="2622"/>
        </w:tabs>
        <w:ind w:left="24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42"/>
        </w:tabs>
        <w:ind w:left="29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02"/>
        </w:tabs>
        <w:ind w:left="34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422"/>
        </w:tabs>
        <w:ind w:left="4062" w:hanging="1440"/>
      </w:pPr>
    </w:lvl>
  </w:abstractNum>
  <w:abstractNum w:abstractNumId="5" w15:restartNumberingAfterBreak="0">
    <w:nsid w:val="0000000D"/>
    <w:multiLevelType w:val="multilevel"/>
    <w:tmpl w:val="0000000D"/>
    <w:name w:val="WW8Num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eastAsia="Verdana" w:hAnsi="Times New Roman" w:cs="Times New Roman" w:hint="default"/>
        <w:b/>
        <w:bCs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6" w15:restartNumberingAfterBreak="0">
    <w:nsid w:val="029366BE"/>
    <w:multiLevelType w:val="hybridMultilevel"/>
    <w:tmpl w:val="8D961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116E9"/>
    <w:multiLevelType w:val="hybridMultilevel"/>
    <w:tmpl w:val="61B82F56"/>
    <w:lvl w:ilvl="0" w:tplc="47946C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color w:val="auto"/>
      </w:rPr>
    </w:lvl>
    <w:lvl w:ilvl="1" w:tplc="6A408CA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7740914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054D5E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F4E8CE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576695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FEA7B3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536CFD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2906AE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C253E43"/>
    <w:multiLevelType w:val="hybridMultilevel"/>
    <w:tmpl w:val="ED6A80FA"/>
    <w:name w:val="NumPar"/>
    <w:lvl w:ilvl="0" w:tplc="E8F46730">
      <w:start w:val="1"/>
      <w:numFmt w:val="lowerLetter"/>
      <w:lvlText w:val="%1."/>
      <w:lvlJc w:val="left"/>
      <w:pPr>
        <w:ind w:left="1080" w:hanging="360"/>
      </w:pPr>
    </w:lvl>
    <w:lvl w:ilvl="1" w:tplc="0D7CCAAE" w:tentative="1">
      <w:start w:val="1"/>
      <w:numFmt w:val="lowerLetter"/>
      <w:lvlText w:val="%2."/>
      <w:lvlJc w:val="left"/>
      <w:pPr>
        <w:ind w:left="1800" w:hanging="360"/>
      </w:pPr>
    </w:lvl>
    <w:lvl w:ilvl="2" w:tplc="EFB24894" w:tentative="1">
      <w:start w:val="1"/>
      <w:numFmt w:val="lowerRoman"/>
      <w:lvlText w:val="%3."/>
      <w:lvlJc w:val="right"/>
      <w:pPr>
        <w:ind w:left="2520" w:hanging="180"/>
      </w:pPr>
    </w:lvl>
    <w:lvl w:ilvl="3" w:tplc="D2B02C0A" w:tentative="1">
      <w:start w:val="1"/>
      <w:numFmt w:val="decimal"/>
      <w:lvlText w:val="%4."/>
      <w:lvlJc w:val="left"/>
      <w:pPr>
        <w:ind w:left="3240" w:hanging="360"/>
      </w:pPr>
    </w:lvl>
    <w:lvl w:ilvl="4" w:tplc="EBB2B11E" w:tentative="1">
      <w:start w:val="1"/>
      <w:numFmt w:val="lowerLetter"/>
      <w:lvlText w:val="%5."/>
      <w:lvlJc w:val="left"/>
      <w:pPr>
        <w:ind w:left="3960" w:hanging="360"/>
      </w:pPr>
    </w:lvl>
    <w:lvl w:ilvl="5" w:tplc="37985226" w:tentative="1">
      <w:start w:val="1"/>
      <w:numFmt w:val="lowerRoman"/>
      <w:lvlText w:val="%6."/>
      <w:lvlJc w:val="right"/>
      <w:pPr>
        <w:ind w:left="4680" w:hanging="180"/>
      </w:pPr>
    </w:lvl>
    <w:lvl w:ilvl="6" w:tplc="EC889A74" w:tentative="1">
      <w:start w:val="1"/>
      <w:numFmt w:val="decimal"/>
      <w:lvlText w:val="%7."/>
      <w:lvlJc w:val="left"/>
      <w:pPr>
        <w:ind w:left="5400" w:hanging="360"/>
      </w:pPr>
    </w:lvl>
    <w:lvl w:ilvl="7" w:tplc="F57C30CA" w:tentative="1">
      <w:start w:val="1"/>
      <w:numFmt w:val="lowerLetter"/>
      <w:lvlText w:val="%8."/>
      <w:lvlJc w:val="left"/>
      <w:pPr>
        <w:ind w:left="6120" w:hanging="360"/>
      </w:pPr>
    </w:lvl>
    <w:lvl w:ilvl="8" w:tplc="1A5E04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6D0A91"/>
    <w:multiLevelType w:val="hybridMultilevel"/>
    <w:tmpl w:val="C1963A06"/>
    <w:lvl w:ilvl="0" w:tplc="58820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E02CF2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C35BDD"/>
    <w:multiLevelType w:val="hybridMultilevel"/>
    <w:tmpl w:val="0A9A1216"/>
    <w:lvl w:ilvl="0" w:tplc="0415000F">
      <w:start w:val="11"/>
      <w:numFmt w:val="bullet"/>
      <w:lvlText w:val="-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210A2"/>
    <w:multiLevelType w:val="hybridMultilevel"/>
    <w:tmpl w:val="B4A0E81A"/>
    <w:name w:val="Tiret 1"/>
    <w:lvl w:ilvl="0" w:tplc="03587E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E007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C075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7A42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4801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623F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E205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BCAD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609D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3114E4"/>
    <w:multiLevelType w:val="hybridMultilevel"/>
    <w:tmpl w:val="253CC7F2"/>
    <w:lvl w:ilvl="0" w:tplc="062C15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color w:val="auto"/>
      </w:rPr>
    </w:lvl>
    <w:lvl w:ilvl="1" w:tplc="0C74085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A2A3D9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5EA467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60E2CD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7B44912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370A13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6C644D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7B38B4DE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C4C7578"/>
    <w:multiLevelType w:val="singleLevel"/>
    <w:tmpl w:val="9A90FDC0"/>
    <w:lvl w:ilvl="0">
      <w:start w:val="2"/>
      <w:numFmt w:val="decimal"/>
      <w:pStyle w:val="zwykwylicz1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6DC8514D"/>
    <w:multiLevelType w:val="hybridMultilevel"/>
    <w:tmpl w:val="73226106"/>
    <w:lvl w:ilvl="0" w:tplc="04150017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bullet"/>
      <w:pStyle w:val="wylicza"/>
      <w:lvlText w:val=""/>
      <w:lvlJc w:val="left"/>
      <w:pPr>
        <w:tabs>
          <w:tab w:val="num" w:pos="587"/>
        </w:tabs>
        <w:ind w:left="511" w:hanging="284"/>
      </w:pPr>
      <w:rPr>
        <w:rFonts w:ascii="Symbol" w:hAnsi="Symbol" w:hint="default"/>
      </w:rPr>
    </w:lvl>
    <w:lvl w:ilvl="2" w:tplc="0415001B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DF6362"/>
    <w:multiLevelType w:val="hybridMultilevel"/>
    <w:tmpl w:val="C30C461C"/>
    <w:name w:val="Tiret 0"/>
    <w:lvl w:ilvl="0" w:tplc="798A3178">
      <w:start w:val="1"/>
      <w:numFmt w:val="decimal"/>
      <w:lvlText w:val="%1."/>
      <w:lvlJc w:val="left"/>
      <w:pPr>
        <w:ind w:left="360" w:hanging="360"/>
      </w:pPr>
    </w:lvl>
    <w:lvl w:ilvl="1" w:tplc="29BA2150">
      <w:start w:val="1"/>
      <w:numFmt w:val="lowerLetter"/>
      <w:lvlText w:val="%2."/>
      <w:lvlJc w:val="left"/>
      <w:pPr>
        <w:ind w:left="1080" w:hanging="360"/>
      </w:pPr>
    </w:lvl>
    <w:lvl w:ilvl="2" w:tplc="70529B0A">
      <w:start w:val="1"/>
      <w:numFmt w:val="lowerRoman"/>
      <w:lvlText w:val="%3."/>
      <w:lvlJc w:val="right"/>
      <w:pPr>
        <w:ind w:left="1800" w:hanging="180"/>
      </w:pPr>
    </w:lvl>
    <w:lvl w:ilvl="3" w:tplc="4DEA751A">
      <w:start w:val="1"/>
      <w:numFmt w:val="decimal"/>
      <w:lvlText w:val="%4."/>
      <w:lvlJc w:val="left"/>
      <w:pPr>
        <w:ind w:left="2520" w:hanging="360"/>
      </w:pPr>
    </w:lvl>
    <w:lvl w:ilvl="4" w:tplc="07C43560">
      <w:start w:val="1"/>
      <w:numFmt w:val="lowerLetter"/>
      <w:lvlText w:val="%5."/>
      <w:lvlJc w:val="left"/>
      <w:pPr>
        <w:ind w:left="3240" w:hanging="360"/>
      </w:pPr>
    </w:lvl>
    <w:lvl w:ilvl="5" w:tplc="0FFEEA56">
      <w:start w:val="1"/>
      <w:numFmt w:val="lowerRoman"/>
      <w:lvlText w:val="%6."/>
      <w:lvlJc w:val="right"/>
      <w:pPr>
        <w:ind w:left="3960" w:hanging="180"/>
      </w:pPr>
    </w:lvl>
    <w:lvl w:ilvl="6" w:tplc="A9A00FEE">
      <w:start w:val="1"/>
      <w:numFmt w:val="decimal"/>
      <w:lvlText w:val="%7."/>
      <w:lvlJc w:val="left"/>
      <w:pPr>
        <w:ind w:left="4680" w:hanging="360"/>
      </w:pPr>
    </w:lvl>
    <w:lvl w:ilvl="7" w:tplc="85885C10">
      <w:start w:val="1"/>
      <w:numFmt w:val="lowerLetter"/>
      <w:lvlText w:val="%8."/>
      <w:lvlJc w:val="left"/>
      <w:pPr>
        <w:ind w:left="5400" w:hanging="360"/>
      </w:pPr>
    </w:lvl>
    <w:lvl w:ilvl="8" w:tplc="3B7EADAC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3A4263"/>
    <w:multiLevelType w:val="hybridMultilevel"/>
    <w:tmpl w:val="996C6F72"/>
    <w:lvl w:ilvl="0" w:tplc="C84E14E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900562490">
    <w:abstractNumId w:val="13"/>
    <w:lvlOverride w:ilvl="0">
      <w:lvl w:ilvl="0">
        <w:start w:val="1"/>
        <w:numFmt w:val="decimal"/>
        <w:pStyle w:val="zwykwylicz1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1195654824">
    <w:abstractNumId w:val="14"/>
  </w:num>
  <w:num w:numId="3" w16cid:durableId="1526476128">
    <w:abstractNumId w:val="0"/>
  </w:num>
  <w:num w:numId="4" w16cid:durableId="1703246761">
    <w:abstractNumId w:val="2"/>
  </w:num>
  <w:num w:numId="5" w16cid:durableId="1025398749">
    <w:abstractNumId w:val="4"/>
  </w:num>
  <w:num w:numId="6" w16cid:durableId="1085418669">
    <w:abstractNumId w:val="16"/>
  </w:num>
  <w:num w:numId="7" w16cid:durableId="1549142564">
    <w:abstractNumId w:val="6"/>
  </w:num>
  <w:num w:numId="8" w16cid:durableId="2061399031">
    <w:abstractNumId w:val="1"/>
  </w:num>
  <w:num w:numId="9" w16cid:durableId="198199595">
    <w:abstractNumId w:val="3"/>
  </w:num>
  <w:num w:numId="10" w16cid:durableId="201675919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534460813">
    <w:abstractNumId w:val="12"/>
  </w:num>
  <w:num w:numId="12" w16cid:durableId="404649489">
    <w:abstractNumId w:val="7"/>
  </w:num>
  <w:num w:numId="13" w16cid:durableId="47961161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80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6C1"/>
    <w:rsid w:val="00000185"/>
    <w:rsid w:val="00000581"/>
    <w:rsid w:val="00001347"/>
    <w:rsid w:val="00002A3B"/>
    <w:rsid w:val="00002BBC"/>
    <w:rsid w:val="000048D5"/>
    <w:rsid w:val="00007FEE"/>
    <w:rsid w:val="00010393"/>
    <w:rsid w:val="00015302"/>
    <w:rsid w:val="00020297"/>
    <w:rsid w:val="0002196F"/>
    <w:rsid w:val="00030CAD"/>
    <w:rsid w:val="00032986"/>
    <w:rsid w:val="0003345B"/>
    <w:rsid w:val="00036345"/>
    <w:rsid w:val="0004541F"/>
    <w:rsid w:val="0004585F"/>
    <w:rsid w:val="00054ECE"/>
    <w:rsid w:val="00056B56"/>
    <w:rsid w:val="00057F10"/>
    <w:rsid w:val="00060975"/>
    <w:rsid w:val="000612C9"/>
    <w:rsid w:val="0006141E"/>
    <w:rsid w:val="00061B00"/>
    <w:rsid w:val="00062456"/>
    <w:rsid w:val="00065751"/>
    <w:rsid w:val="00065838"/>
    <w:rsid w:val="00066AF9"/>
    <w:rsid w:val="0006794A"/>
    <w:rsid w:val="0007269B"/>
    <w:rsid w:val="00075515"/>
    <w:rsid w:val="00076142"/>
    <w:rsid w:val="00076ED7"/>
    <w:rsid w:val="00080225"/>
    <w:rsid w:val="00080B95"/>
    <w:rsid w:val="00083C5B"/>
    <w:rsid w:val="00084A4D"/>
    <w:rsid w:val="00085192"/>
    <w:rsid w:val="00086DC8"/>
    <w:rsid w:val="000875C3"/>
    <w:rsid w:val="000922AD"/>
    <w:rsid w:val="00093B19"/>
    <w:rsid w:val="00093B3E"/>
    <w:rsid w:val="000940C2"/>
    <w:rsid w:val="000945EC"/>
    <w:rsid w:val="00094A96"/>
    <w:rsid w:val="000951FE"/>
    <w:rsid w:val="000957B9"/>
    <w:rsid w:val="00096E83"/>
    <w:rsid w:val="00096F06"/>
    <w:rsid w:val="000A1AF3"/>
    <w:rsid w:val="000A405A"/>
    <w:rsid w:val="000A4443"/>
    <w:rsid w:val="000A78A0"/>
    <w:rsid w:val="000A7FA3"/>
    <w:rsid w:val="000B03BA"/>
    <w:rsid w:val="000B37E3"/>
    <w:rsid w:val="000B3A9E"/>
    <w:rsid w:val="000B5C81"/>
    <w:rsid w:val="000B6749"/>
    <w:rsid w:val="000B71A8"/>
    <w:rsid w:val="000C1558"/>
    <w:rsid w:val="000C2041"/>
    <w:rsid w:val="000C3E08"/>
    <w:rsid w:val="000C3FD0"/>
    <w:rsid w:val="000C41F4"/>
    <w:rsid w:val="000E470D"/>
    <w:rsid w:val="000E541F"/>
    <w:rsid w:val="000E6676"/>
    <w:rsid w:val="000F045D"/>
    <w:rsid w:val="000F11B5"/>
    <w:rsid w:val="000F21EF"/>
    <w:rsid w:val="000F6BF4"/>
    <w:rsid w:val="001000AB"/>
    <w:rsid w:val="00101E89"/>
    <w:rsid w:val="00102AC2"/>
    <w:rsid w:val="00102C70"/>
    <w:rsid w:val="00102FB5"/>
    <w:rsid w:val="00103513"/>
    <w:rsid w:val="00103535"/>
    <w:rsid w:val="00106EDF"/>
    <w:rsid w:val="001074B8"/>
    <w:rsid w:val="001110F8"/>
    <w:rsid w:val="00112EFE"/>
    <w:rsid w:val="00113E5D"/>
    <w:rsid w:val="00116B68"/>
    <w:rsid w:val="00117A0A"/>
    <w:rsid w:val="00120638"/>
    <w:rsid w:val="001216AD"/>
    <w:rsid w:val="00121B7E"/>
    <w:rsid w:val="00123C95"/>
    <w:rsid w:val="00131E4E"/>
    <w:rsid w:val="0013336C"/>
    <w:rsid w:val="00134C06"/>
    <w:rsid w:val="00135F3B"/>
    <w:rsid w:val="00136910"/>
    <w:rsid w:val="00142789"/>
    <w:rsid w:val="00150A3D"/>
    <w:rsid w:val="001543B7"/>
    <w:rsid w:val="00154A3D"/>
    <w:rsid w:val="001551C0"/>
    <w:rsid w:val="001551E0"/>
    <w:rsid w:val="00155314"/>
    <w:rsid w:val="00155F5D"/>
    <w:rsid w:val="00156232"/>
    <w:rsid w:val="00160DB3"/>
    <w:rsid w:val="00161CE1"/>
    <w:rsid w:val="00164597"/>
    <w:rsid w:val="001648ED"/>
    <w:rsid w:val="00165366"/>
    <w:rsid w:val="00166149"/>
    <w:rsid w:val="00166A5E"/>
    <w:rsid w:val="00170C2D"/>
    <w:rsid w:val="00170E57"/>
    <w:rsid w:val="00173002"/>
    <w:rsid w:val="00173030"/>
    <w:rsid w:val="0017456F"/>
    <w:rsid w:val="00174FC6"/>
    <w:rsid w:val="0017729C"/>
    <w:rsid w:val="00181328"/>
    <w:rsid w:val="00183CF5"/>
    <w:rsid w:val="00184BA3"/>
    <w:rsid w:val="00185BA9"/>
    <w:rsid w:val="00185E12"/>
    <w:rsid w:val="001871F2"/>
    <w:rsid w:val="00187F8C"/>
    <w:rsid w:val="001903CE"/>
    <w:rsid w:val="00190776"/>
    <w:rsid w:val="0019283B"/>
    <w:rsid w:val="001930FE"/>
    <w:rsid w:val="00193FC3"/>
    <w:rsid w:val="001969B4"/>
    <w:rsid w:val="001A50FA"/>
    <w:rsid w:val="001A67AC"/>
    <w:rsid w:val="001B14E5"/>
    <w:rsid w:val="001B1A02"/>
    <w:rsid w:val="001B2051"/>
    <w:rsid w:val="001B2B0A"/>
    <w:rsid w:val="001B4C73"/>
    <w:rsid w:val="001C023E"/>
    <w:rsid w:val="001C2491"/>
    <w:rsid w:val="001C308A"/>
    <w:rsid w:val="001C5856"/>
    <w:rsid w:val="001C66D5"/>
    <w:rsid w:val="001C6B60"/>
    <w:rsid w:val="001D14FD"/>
    <w:rsid w:val="001D1E5B"/>
    <w:rsid w:val="001D3B05"/>
    <w:rsid w:val="001D45DE"/>
    <w:rsid w:val="001D5362"/>
    <w:rsid w:val="001D7FF5"/>
    <w:rsid w:val="001E0EB6"/>
    <w:rsid w:val="001E11EA"/>
    <w:rsid w:val="001E13D5"/>
    <w:rsid w:val="001E2CCC"/>
    <w:rsid w:val="001E2F0B"/>
    <w:rsid w:val="001F0706"/>
    <w:rsid w:val="001F0A29"/>
    <w:rsid w:val="001F2A22"/>
    <w:rsid w:val="001F3680"/>
    <w:rsid w:val="001F3719"/>
    <w:rsid w:val="001F392A"/>
    <w:rsid w:val="001F6AB0"/>
    <w:rsid w:val="002001F3"/>
    <w:rsid w:val="00200C2B"/>
    <w:rsid w:val="00202966"/>
    <w:rsid w:val="00202B6B"/>
    <w:rsid w:val="0020699E"/>
    <w:rsid w:val="002105A8"/>
    <w:rsid w:val="0021317B"/>
    <w:rsid w:val="0021521E"/>
    <w:rsid w:val="00217ADB"/>
    <w:rsid w:val="0022014F"/>
    <w:rsid w:val="002212C1"/>
    <w:rsid w:val="00222453"/>
    <w:rsid w:val="00225570"/>
    <w:rsid w:val="00227B80"/>
    <w:rsid w:val="00230594"/>
    <w:rsid w:val="002319CA"/>
    <w:rsid w:val="00233357"/>
    <w:rsid w:val="002347D6"/>
    <w:rsid w:val="00235391"/>
    <w:rsid w:val="00235DEC"/>
    <w:rsid w:val="00240A2B"/>
    <w:rsid w:val="00241DED"/>
    <w:rsid w:val="00242583"/>
    <w:rsid w:val="00246A2D"/>
    <w:rsid w:val="00246BB6"/>
    <w:rsid w:val="00247E9B"/>
    <w:rsid w:val="00251015"/>
    <w:rsid w:val="0025121E"/>
    <w:rsid w:val="0025185D"/>
    <w:rsid w:val="00251C8B"/>
    <w:rsid w:val="00251CFC"/>
    <w:rsid w:val="00253878"/>
    <w:rsid w:val="00256012"/>
    <w:rsid w:val="0025769F"/>
    <w:rsid w:val="0026047F"/>
    <w:rsid w:val="00263838"/>
    <w:rsid w:val="00263B79"/>
    <w:rsid w:val="00266100"/>
    <w:rsid w:val="00270AEB"/>
    <w:rsid w:val="00271BDF"/>
    <w:rsid w:val="0027600C"/>
    <w:rsid w:val="002766F4"/>
    <w:rsid w:val="00277668"/>
    <w:rsid w:val="00280B8D"/>
    <w:rsid w:val="00280D45"/>
    <w:rsid w:val="0028387F"/>
    <w:rsid w:val="00286411"/>
    <w:rsid w:val="002876D3"/>
    <w:rsid w:val="00287968"/>
    <w:rsid w:val="002879EB"/>
    <w:rsid w:val="00291927"/>
    <w:rsid w:val="0029210D"/>
    <w:rsid w:val="00293758"/>
    <w:rsid w:val="00294D6D"/>
    <w:rsid w:val="002950DF"/>
    <w:rsid w:val="0029625B"/>
    <w:rsid w:val="002967A0"/>
    <w:rsid w:val="00296BB1"/>
    <w:rsid w:val="00296C5D"/>
    <w:rsid w:val="002A5508"/>
    <w:rsid w:val="002A611E"/>
    <w:rsid w:val="002B0461"/>
    <w:rsid w:val="002B0D7C"/>
    <w:rsid w:val="002B1B50"/>
    <w:rsid w:val="002B2C86"/>
    <w:rsid w:val="002B4FCE"/>
    <w:rsid w:val="002B5BC8"/>
    <w:rsid w:val="002C0430"/>
    <w:rsid w:val="002C3551"/>
    <w:rsid w:val="002C6531"/>
    <w:rsid w:val="002C67E7"/>
    <w:rsid w:val="002C6B2C"/>
    <w:rsid w:val="002C6B42"/>
    <w:rsid w:val="002D012C"/>
    <w:rsid w:val="002D1158"/>
    <w:rsid w:val="002D2DCA"/>
    <w:rsid w:val="002D6C5D"/>
    <w:rsid w:val="002D7749"/>
    <w:rsid w:val="002E09B0"/>
    <w:rsid w:val="002E0DA5"/>
    <w:rsid w:val="002E4DAD"/>
    <w:rsid w:val="002E58D3"/>
    <w:rsid w:val="002E693C"/>
    <w:rsid w:val="002E6FEC"/>
    <w:rsid w:val="002E79AB"/>
    <w:rsid w:val="002F0BC6"/>
    <w:rsid w:val="002F1270"/>
    <w:rsid w:val="002F1960"/>
    <w:rsid w:val="002F2171"/>
    <w:rsid w:val="002F3992"/>
    <w:rsid w:val="002F55A9"/>
    <w:rsid w:val="002F5C0B"/>
    <w:rsid w:val="002F5F62"/>
    <w:rsid w:val="002F66D4"/>
    <w:rsid w:val="002F682E"/>
    <w:rsid w:val="002F75B9"/>
    <w:rsid w:val="00301D39"/>
    <w:rsid w:val="00302AC7"/>
    <w:rsid w:val="00305CB3"/>
    <w:rsid w:val="00306B14"/>
    <w:rsid w:val="0031199B"/>
    <w:rsid w:val="00312023"/>
    <w:rsid w:val="00312A1C"/>
    <w:rsid w:val="00314541"/>
    <w:rsid w:val="00315338"/>
    <w:rsid w:val="00315E18"/>
    <w:rsid w:val="00321872"/>
    <w:rsid w:val="00323D09"/>
    <w:rsid w:val="00326C7F"/>
    <w:rsid w:val="00332344"/>
    <w:rsid w:val="003324DF"/>
    <w:rsid w:val="00337132"/>
    <w:rsid w:val="003405EF"/>
    <w:rsid w:val="00340A2E"/>
    <w:rsid w:val="00341444"/>
    <w:rsid w:val="00342511"/>
    <w:rsid w:val="00342A97"/>
    <w:rsid w:val="00342BD0"/>
    <w:rsid w:val="00345A1C"/>
    <w:rsid w:val="0034679A"/>
    <w:rsid w:val="0035094D"/>
    <w:rsid w:val="00351C94"/>
    <w:rsid w:val="00353472"/>
    <w:rsid w:val="00357BB0"/>
    <w:rsid w:val="00361C5D"/>
    <w:rsid w:val="00364359"/>
    <w:rsid w:val="00364C8E"/>
    <w:rsid w:val="003655CD"/>
    <w:rsid w:val="00366A23"/>
    <w:rsid w:val="0036772D"/>
    <w:rsid w:val="003704BA"/>
    <w:rsid w:val="00370766"/>
    <w:rsid w:val="00372079"/>
    <w:rsid w:val="00373C6F"/>
    <w:rsid w:val="0037420D"/>
    <w:rsid w:val="003752FA"/>
    <w:rsid w:val="00377B1A"/>
    <w:rsid w:val="0038072F"/>
    <w:rsid w:val="00380A5C"/>
    <w:rsid w:val="00381610"/>
    <w:rsid w:val="00382048"/>
    <w:rsid w:val="00382B58"/>
    <w:rsid w:val="00390561"/>
    <w:rsid w:val="00390608"/>
    <w:rsid w:val="00391296"/>
    <w:rsid w:val="00392343"/>
    <w:rsid w:val="003924A0"/>
    <w:rsid w:val="003925DF"/>
    <w:rsid w:val="00393696"/>
    <w:rsid w:val="00395776"/>
    <w:rsid w:val="00396DA3"/>
    <w:rsid w:val="00396F80"/>
    <w:rsid w:val="00397402"/>
    <w:rsid w:val="003A0C98"/>
    <w:rsid w:val="003B1D35"/>
    <w:rsid w:val="003B422E"/>
    <w:rsid w:val="003B4E67"/>
    <w:rsid w:val="003B51B9"/>
    <w:rsid w:val="003B6B26"/>
    <w:rsid w:val="003B7492"/>
    <w:rsid w:val="003C3A57"/>
    <w:rsid w:val="003C40E3"/>
    <w:rsid w:val="003C5865"/>
    <w:rsid w:val="003C6A0B"/>
    <w:rsid w:val="003D1182"/>
    <w:rsid w:val="003D1A4A"/>
    <w:rsid w:val="003D45DC"/>
    <w:rsid w:val="003D4EA1"/>
    <w:rsid w:val="003D51AC"/>
    <w:rsid w:val="003D5AC8"/>
    <w:rsid w:val="003E2729"/>
    <w:rsid w:val="003E3A85"/>
    <w:rsid w:val="003E3DF5"/>
    <w:rsid w:val="003E44F4"/>
    <w:rsid w:val="003E4749"/>
    <w:rsid w:val="003E4FBC"/>
    <w:rsid w:val="003E642E"/>
    <w:rsid w:val="003F062D"/>
    <w:rsid w:val="003F39DD"/>
    <w:rsid w:val="003F4A0F"/>
    <w:rsid w:val="003F4C12"/>
    <w:rsid w:val="003F574D"/>
    <w:rsid w:val="003F5E09"/>
    <w:rsid w:val="003F68CC"/>
    <w:rsid w:val="00400BCB"/>
    <w:rsid w:val="00401565"/>
    <w:rsid w:val="00402CBE"/>
    <w:rsid w:val="004038EB"/>
    <w:rsid w:val="004046A0"/>
    <w:rsid w:val="004053A1"/>
    <w:rsid w:val="00405B74"/>
    <w:rsid w:val="0040784B"/>
    <w:rsid w:val="00410938"/>
    <w:rsid w:val="00410AA9"/>
    <w:rsid w:val="00412525"/>
    <w:rsid w:val="00412586"/>
    <w:rsid w:val="0041372D"/>
    <w:rsid w:val="0041601C"/>
    <w:rsid w:val="004170EB"/>
    <w:rsid w:val="004231FB"/>
    <w:rsid w:val="00423F80"/>
    <w:rsid w:val="00424348"/>
    <w:rsid w:val="0042696F"/>
    <w:rsid w:val="00426A91"/>
    <w:rsid w:val="00432DEB"/>
    <w:rsid w:val="0043536F"/>
    <w:rsid w:val="00435569"/>
    <w:rsid w:val="00435B78"/>
    <w:rsid w:val="00435C90"/>
    <w:rsid w:val="00436918"/>
    <w:rsid w:val="00440084"/>
    <w:rsid w:val="004420A9"/>
    <w:rsid w:val="00442124"/>
    <w:rsid w:val="00443F83"/>
    <w:rsid w:val="00445622"/>
    <w:rsid w:val="004471D8"/>
    <w:rsid w:val="004523BB"/>
    <w:rsid w:val="00453AD3"/>
    <w:rsid w:val="004542D5"/>
    <w:rsid w:val="004542E5"/>
    <w:rsid w:val="00455033"/>
    <w:rsid w:val="00455393"/>
    <w:rsid w:val="004611AF"/>
    <w:rsid w:val="004632C0"/>
    <w:rsid w:val="004651D6"/>
    <w:rsid w:val="004661E7"/>
    <w:rsid w:val="004664E0"/>
    <w:rsid w:val="004703D9"/>
    <w:rsid w:val="004715FA"/>
    <w:rsid w:val="00473355"/>
    <w:rsid w:val="00476B28"/>
    <w:rsid w:val="0048276B"/>
    <w:rsid w:val="00485F49"/>
    <w:rsid w:val="004863E8"/>
    <w:rsid w:val="00487C75"/>
    <w:rsid w:val="00490FD8"/>
    <w:rsid w:val="00496098"/>
    <w:rsid w:val="004A3459"/>
    <w:rsid w:val="004A6DCC"/>
    <w:rsid w:val="004B2299"/>
    <w:rsid w:val="004B3858"/>
    <w:rsid w:val="004B7436"/>
    <w:rsid w:val="004B7AAB"/>
    <w:rsid w:val="004B7E1A"/>
    <w:rsid w:val="004C1893"/>
    <w:rsid w:val="004C2D1F"/>
    <w:rsid w:val="004C43D9"/>
    <w:rsid w:val="004C57CF"/>
    <w:rsid w:val="004D201E"/>
    <w:rsid w:val="004D20C0"/>
    <w:rsid w:val="004D3469"/>
    <w:rsid w:val="004D5444"/>
    <w:rsid w:val="004D5684"/>
    <w:rsid w:val="004D61E3"/>
    <w:rsid w:val="004E069E"/>
    <w:rsid w:val="004E41BE"/>
    <w:rsid w:val="004E55CA"/>
    <w:rsid w:val="004E6D19"/>
    <w:rsid w:val="004E7C19"/>
    <w:rsid w:val="004E7CC0"/>
    <w:rsid w:val="004F3640"/>
    <w:rsid w:val="004F3DAA"/>
    <w:rsid w:val="004F3EC9"/>
    <w:rsid w:val="004F4DCD"/>
    <w:rsid w:val="004F55B6"/>
    <w:rsid w:val="004F7125"/>
    <w:rsid w:val="0050324F"/>
    <w:rsid w:val="005108B3"/>
    <w:rsid w:val="005114EB"/>
    <w:rsid w:val="005127CD"/>
    <w:rsid w:val="005148E5"/>
    <w:rsid w:val="00514C16"/>
    <w:rsid w:val="00516F3C"/>
    <w:rsid w:val="00520446"/>
    <w:rsid w:val="0052146F"/>
    <w:rsid w:val="005227F6"/>
    <w:rsid w:val="005233A5"/>
    <w:rsid w:val="00523B79"/>
    <w:rsid w:val="00525C1B"/>
    <w:rsid w:val="005303C9"/>
    <w:rsid w:val="005312CD"/>
    <w:rsid w:val="00532159"/>
    <w:rsid w:val="00535D7B"/>
    <w:rsid w:val="00535F66"/>
    <w:rsid w:val="00540CEC"/>
    <w:rsid w:val="005420D4"/>
    <w:rsid w:val="00542ED0"/>
    <w:rsid w:val="00544403"/>
    <w:rsid w:val="005449E8"/>
    <w:rsid w:val="00550681"/>
    <w:rsid w:val="00550DAB"/>
    <w:rsid w:val="00551420"/>
    <w:rsid w:val="00551CD2"/>
    <w:rsid w:val="00554823"/>
    <w:rsid w:val="00554FC0"/>
    <w:rsid w:val="00556D3A"/>
    <w:rsid w:val="00556F02"/>
    <w:rsid w:val="00557EE1"/>
    <w:rsid w:val="0056036C"/>
    <w:rsid w:val="005605EC"/>
    <w:rsid w:val="00560ABF"/>
    <w:rsid w:val="00561E5D"/>
    <w:rsid w:val="005621B3"/>
    <w:rsid w:val="00562B38"/>
    <w:rsid w:val="0056412F"/>
    <w:rsid w:val="005673FC"/>
    <w:rsid w:val="005706C2"/>
    <w:rsid w:val="0057085C"/>
    <w:rsid w:val="005769E0"/>
    <w:rsid w:val="005800E7"/>
    <w:rsid w:val="00581DAA"/>
    <w:rsid w:val="005850E9"/>
    <w:rsid w:val="0059048D"/>
    <w:rsid w:val="0059399D"/>
    <w:rsid w:val="00594219"/>
    <w:rsid w:val="00594486"/>
    <w:rsid w:val="005945C0"/>
    <w:rsid w:val="005947ED"/>
    <w:rsid w:val="00595CA0"/>
    <w:rsid w:val="00596083"/>
    <w:rsid w:val="0059652B"/>
    <w:rsid w:val="00596F6F"/>
    <w:rsid w:val="005A1955"/>
    <w:rsid w:val="005A3481"/>
    <w:rsid w:val="005A5F1E"/>
    <w:rsid w:val="005A6D03"/>
    <w:rsid w:val="005B19CC"/>
    <w:rsid w:val="005B355D"/>
    <w:rsid w:val="005B4292"/>
    <w:rsid w:val="005B58FC"/>
    <w:rsid w:val="005B6231"/>
    <w:rsid w:val="005B63D1"/>
    <w:rsid w:val="005B6FE2"/>
    <w:rsid w:val="005B7699"/>
    <w:rsid w:val="005C1A8F"/>
    <w:rsid w:val="005C28AB"/>
    <w:rsid w:val="005C2FDA"/>
    <w:rsid w:val="005C3695"/>
    <w:rsid w:val="005C40E2"/>
    <w:rsid w:val="005C6794"/>
    <w:rsid w:val="005C7D9D"/>
    <w:rsid w:val="005D0647"/>
    <w:rsid w:val="005D0740"/>
    <w:rsid w:val="005D0A08"/>
    <w:rsid w:val="005D1CF8"/>
    <w:rsid w:val="005D3F6B"/>
    <w:rsid w:val="005D725E"/>
    <w:rsid w:val="005E06B7"/>
    <w:rsid w:val="005E184C"/>
    <w:rsid w:val="005E3041"/>
    <w:rsid w:val="005F3696"/>
    <w:rsid w:val="005F4721"/>
    <w:rsid w:val="005F7891"/>
    <w:rsid w:val="005F7ADC"/>
    <w:rsid w:val="0060271D"/>
    <w:rsid w:val="006029AF"/>
    <w:rsid w:val="00602EEF"/>
    <w:rsid w:val="00604FE8"/>
    <w:rsid w:val="00606AD7"/>
    <w:rsid w:val="00606B46"/>
    <w:rsid w:val="006073D0"/>
    <w:rsid w:val="006102B2"/>
    <w:rsid w:val="00611696"/>
    <w:rsid w:val="00611C4A"/>
    <w:rsid w:val="006122C5"/>
    <w:rsid w:val="0062064B"/>
    <w:rsid w:val="0062111B"/>
    <w:rsid w:val="00625205"/>
    <w:rsid w:val="0062718A"/>
    <w:rsid w:val="00627F5C"/>
    <w:rsid w:val="006359A1"/>
    <w:rsid w:val="00635C1D"/>
    <w:rsid w:val="00640624"/>
    <w:rsid w:val="00642D0C"/>
    <w:rsid w:val="00643753"/>
    <w:rsid w:val="006454CC"/>
    <w:rsid w:val="0065020A"/>
    <w:rsid w:val="006557C7"/>
    <w:rsid w:val="006571D0"/>
    <w:rsid w:val="00657891"/>
    <w:rsid w:val="00657AB5"/>
    <w:rsid w:val="00660B0A"/>
    <w:rsid w:val="00660BDC"/>
    <w:rsid w:val="00662305"/>
    <w:rsid w:val="00662F0C"/>
    <w:rsid w:val="006631CA"/>
    <w:rsid w:val="00667A5A"/>
    <w:rsid w:val="00670DC3"/>
    <w:rsid w:val="00676060"/>
    <w:rsid w:val="006770A1"/>
    <w:rsid w:val="00677AAF"/>
    <w:rsid w:val="00680199"/>
    <w:rsid w:val="00681B91"/>
    <w:rsid w:val="00683A64"/>
    <w:rsid w:val="0068421E"/>
    <w:rsid w:val="00685A2F"/>
    <w:rsid w:val="006926B1"/>
    <w:rsid w:val="00692C63"/>
    <w:rsid w:val="00693B17"/>
    <w:rsid w:val="006944FB"/>
    <w:rsid w:val="00695E22"/>
    <w:rsid w:val="00696282"/>
    <w:rsid w:val="0069675D"/>
    <w:rsid w:val="00696E20"/>
    <w:rsid w:val="006979C7"/>
    <w:rsid w:val="00697A19"/>
    <w:rsid w:val="00697B46"/>
    <w:rsid w:val="006A26D6"/>
    <w:rsid w:val="006A2BBE"/>
    <w:rsid w:val="006A7D45"/>
    <w:rsid w:val="006B064D"/>
    <w:rsid w:val="006B0AA2"/>
    <w:rsid w:val="006B13DF"/>
    <w:rsid w:val="006B19CD"/>
    <w:rsid w:val="006B2490"/>
    <w:rsid w:val="006B42F5"/>
    <w:rsid w:val="006B59E3"/>
    <w:rsid w:val="006B79BB"/>
    <w:rsid w:val="006B7B2C"/>
    <w:rsid w:val="006C043A"/>
    <w:rsid w:val="006C5375"/>
    <w:rsid w:val="006C5DA5"/>
    <w:rsid w:val="006D0D7D"/>
    <w:rsid w:val="006D1974"/>
    <w:rsid w:val="006D1F66"/>
    <w:rsid w:val="006D25EC"/>
    <w:rsid w:val="006D3B79"/>
    <w:rsid w:val="006D49B1"/>
    <w:rsid w:val="006E128A"/>
    <w:rsid w:val="006E16A0"/>
    <w:rsid w:val="006E2ADC"/>
    <w:rsid w:val="006E2C44"/>
    <w:rsid w:val="006E6DE7"/>
    <w:rsid w:val="006E7E9B"/>
    <w:rsid w:val="006F0714"/>
    <w:rsid w:val="006F151B"/>
    <w:rsid w:val="006F4570"/>
    <w:rsid w:val="006F5584"/>
    <w:rsid w:val="006F57A8"/>
    <w:rsid w:val="006F62C5"/>
    <w:rsid w:val="00700EC9"/>
    <w:rsid w:val="0070169E"/>
    <w:rsid w:val="007021B6"/>
    <w:rsid w:val="00703F22"/>
    <w:rsid w:val="0070521C"/>
    <w:rsid w:val="00705B3B"/>
    <w:rsid w:val="00707DFF"/>
    <w:rsid w:val="007101EC"/>
    <w:rsid w:val="007125D9"/>
    <w:rsid w:val="00714B43"/>
    <w:rsid w:val="00715E8F"/>
    <w:rsid w:val="00716C7B"/>
    <w:rsid w:val="007176D0"/>
    <w:rsid w:val="00717C75"/>
    <w:rsid w:val="00717E16"/>
    <w:rsid w:val="007207E9"/>
    <w:rsid w:val="007230E4"/>
    <w:rsid w:val="0072355B"/>
    <w:rsid w:val="0072373B"/>
    <w:rsid w:val="00723A4E"/>
    <w:rsid w:val="007279F7"/>
    <w:rsid w:val="00732A8E"/>
    <w:rsid w:val="007337DC"/>
    <w:rsid w:val="00736447"/>
    <w:rsid w:val="00736732"/>
    <w:rsid w:val="00736BFE"/>
    <w:rsid w:val="00736C3C"/>
    <w:rsid w:val="00740B1B"/>
    <w:rsid w:val="00742130"/>
    <w:rsid w:val="007421C9"/>
    <w:rsid w:val="0074577F"/>
    <w:rsid w:val="007473EE"/>
    <w:rsid w:val="007500A9"/>
    <w:rsid w:val="00754557"/>
    <w:rsid w:val="00757124"/>
    <w:rsid w:val="00761D4D"/>
    <w:rsid w:val="00761E57"/>
    <w:rsid w:val="00764CD2"/>
    <w:rsid w:val="00767AA7"/>
    <w:rsid w:val="00767D11"/>
    <w:rsid w:val="007709BF"/>
    <w:rsid w:val="00770AFD"/>
    <w:rsid w:val="0077158A"/>
    <w:rsid w:val="007715EC"/>
    <w:rsid w:val="00771E8B"/>
    <w:rsid w:val="007742DC"/>
    <w:rsid w:val="00776C2E"/>
    <w:rsid w:val="00777B57"/>
    <w:rsid w:val="0078387B"/>
    <w:rsid w:val="00786081"/>
    <w:rsid w:val="00787A80"/>
    <w:rsid w:val="007903D4"/>
    <w:rsid w:val="007948E7"/>
    <w:rsid w:val="007950BE"/>
    <w:rsid w:val="007979B2"/>
    <w:rsid w:val="007A30BE"/>
    <w:rsid w:val="007A4AF2"/>
    <w:rsid w:val="007A6771"/>
    <w:rsid w:val="007A6BE0"/>
    <w:rsid w:val="007A7E77"/>
    <w:rsid w:val="007B096D"/>
    <w:rsid w:val="007B152D"/>
    <w:rsid w:val="007B3640"/>
    <w:rsid w:val="007B3E1A"/>
    <w:rsid w:val="007B3E9E"/>
    <w:rsid w:val="007B4BFF"/>
    <w:rsid w:val="007B6812"/>
    <w:rsid w:val="007B70C2"/>
    <w:rsid w:val="007B794E"/>
    <w:rsid w:val="007C0F95"/>
    <w:rsid w:val="007C344A"/>
    <w:rsid w:val="007C3912"/>
    <w:rsid w:val="007C6DCF"/>
    <w:rsid w:val="007D30FD"/>
    <w:rsid w:val="007D4DD2"/>
    <w:rsid w:val="007D69F6"/>
    <w:rsid w:val="007D7EAF"/>
    <w:rsid w:val="007E1B96"/>
    <w:rsid w:val="007E2477"/>
    <w:rsid w:val="007E318C"/>
    <w:rsid w:val="007E324A"/>
    <w:rsid w:val="007E430C"/>
    <w:rsid w:val="007E7D83"/>
    <w:rsid w:val="007F00B8"/>
    <w:rsid w:val="007F0789"/>
    <w:rsid w:val="007F4F87"/>
    <w:rsid w:val="00800466"/>
    <w:rsid w:val="008042A2"/>
    <w:rsid w:val="00807575"/>
    <w:rsid w:val="00812FD2"/>
    <w:rsid w:val="008134BE"/>
    <w:rsid w:val="00815E70"/>
    <w:rsid w:val="00817481"/>
    <w:rsid w:val="008310A3"/>
    <w:rsid w:val="00831832"/>
    <w:rsid w:val="008331A1"/>
    <w:rsid w:val="0083657C"/>
    <w:rsid w:val="00836B46"/>
    <w:rsid w:val="00836F45"/>
    <w:rsid w:val="0083752F"/>
    <w:rsid w:val="00841963"/>
    <w:rsid w:val="008449E0"/>
    <w:rsid w:val="00845B06"/>
    <w:rsid w:val="00846584"/>
    <w:rsid w:val="00846BE5"/>
    <w:rsid w:val="00847282"/>
    <w:rsid w:val="00850520"/>
    <w:rsid w:val="00851E43"/>
    <w:rsid w:val="00852056"/>
    <w:rsid w:val="00852308"/>
    <w:rsid w:val="00854CE7"/>
    <w:rsid w:val="00855D2A"/>
    <w:rsid w:val="00856346"/>
    <w:rsid w:val="00857A82"/>
    <w:rsid w:val="00861332"/>
    <w:rsid w:val="00861468"/>
    <w:rsid w:val="00862B3A"/>
    <w:rsid w:val="00862F10"/>
    <w:rsid w:val="00863FCE"/>
    <w:rsid w:val="00863FE4"/>
    <w:rsid w:val="00864B7C"/>
    <w:rsid w:val="00864FA7"/>
    <w:rsid w:val="00872359"/>
    <w:rsid w:val="0087253A"/>
    <w:rsid w:val="0087333B"/>
    <w:rsid w:val="00873F31"/>
    <w:rsid w:val="0088058C"/>
    <w:rsid w:val="00881987"/>
    <w:rsid w:val="008822BD"/>
    <w:rsid w:val="00883EB3"/>
    <w:rsid w:val="0088406A"/>
    <w:rsid w:val="00885B36"/>
    <w:rsid w:val="0088603A"/>
    <w:rsid w:val="008875EF"/>
    <w:rsid w:val="008908DA"/>
    <w:rsid w:val="008910BE"/>
    <w:rsid w:val="008952AE"/>
    <w:rsid w:val="008A0D2C"/>
    <w:rsid w:val="008A1099"/>
    <w:rsid w:val="008A3134"/>
    <w:rsid w:val="008A38C5"/>
    <w:rsid w:val="008A3BAF"/>
    <w:rsid w:val="008A51E8"/>
    <w:rsid w:val="008A62B7"/>
    <w:rsid w:val="008A7313"/>
    <w:rsid w:val="008A7F9B"/>
    <w:rsid w:val="008B0B0F"/>
    <w:rsid w:val="008B3BE1"/>
    <w:rsid w:val="008B4E4F"/>
    <w:rsid w:val="008B52B5"/>
    <w:rsid w:val="008B56EF"/>
    <w:rsid w:val="008B5FFE"/>
    <w:rsid w:val="008B6335"/>
    <w:rsid w:val="008B6B09"/>
    <w:rsid w:val="008C0272"/>
    <w:rsid w:val="008C31AA"/>
    <w:rsid w:val="008C4DE1"/>
    <w:rsid w:val="008C5B4D"/>
    <w:rsid w:val="008C6B17"/>
    <w:rsid w:val="008C71CE"/>
    <w:rsid w:val="008D0AA1"/>
    <w:rsid w:val="008D0C66"/>
    <w:rsid w:val="008D25C3"/>
    <w:rsid w:val="008D27AC"/>
    <w:rsid w:val="008D40DC"/>
    <w:rsid w:val="008D4109"/>
    <w:rsid w:val="008D67BD"/>
    <w:rsid w:val="008D7A74"/>
    <w:rsid w:val="008E0F85"/>
    <w:rsid w:val="008E1622"/>
    <w:rsid w:val="008E5706"/>
    <w:rsid w:val="008E6BCB"/>
    <w:rsid w:val="008F1E4A"/>
    <w:rsid w:val="008F4BD7"/>
    <w:rsid w:val="008F68B5"/>
    <w:rsid w:val="008F719F"/>
    <w:rsid w:val="00900E64"/>
    <w:rsid w:val="00901B33"/>
    <w:rsid w:val="009062B0"/>
    <w:rsid w:val="0090756D"/>
    <w:rsid w:val="00907BC3"/>
    <w:rsid w:val="0091107E"/>
    <w:rsid w:val="00911846"/>
    <w:rsid w:val="00911CDD"/>
    <w:rsid w:val="00912D77"/>
    <w:rsid w:val="009143DF"/>
    <w:rsid w:val="009145B1"/>
    <w:rsid w:val="0091672C"/>
    <w:rsid w:val="00921AFC"/>
    <w:rsid w:val="00924C64"/>
    <w:rsid w:val="00924CA5"/>
    <w:rsid w:val="0092723D"/>
    <w:rsid w:val="00930D71"/>
    <w:rsid w:val="009316BB"/>
    <w:rsid w:val="009327A9"/>
    <w:rsid w:val="009349AC"/>
    <w:rsid w:val="00934AAD"/>
    <w:rsid w:val="009365AD"/>
    <w:rsid w:val="00945FEC"/>
    <w:rsid w:val="009510A9"/>
    <w:rsid w:val="00951882"/>
    <w:rsid w:val="0095275C"/>
    <w:rsid w:val="00952921"/>
    <w:rsid w:val="00953926"/>
    <w:rsid w:val="00954163"/>
    <w:rsid w:val="009550A2"/>
    <w:rsid w:val="00955D33"/>
    <w:rsid w:val="009575A4"/>
    <w:rsid w:val="00957B6D"/>
    <w:rsid w:val="0096140F"/>
    <w:rsid w:val="0096166D"/>
    <w:rsid w:val="0096242B"/>
    <w:rsid w:val="00962822"/>
    <w:rsid w:val="00962F1B"/>
    <w:rsid w:val="0097075F"/>
    <w:rsid w:val="00970FAA"/>
    <w:rsid w:val="00974B35"/>
    <w:rsid w:val="0097612E"/>
    <w:rsid w:val="00976A9F"/>
    <w:rsid w:val="00977017"/>
    <w:rsid w:val="00985EEE"/>
    <w:rsid w:val="0098600D"/>
    <w:rsid w:val="00986227"/>
    <w:rsid w:val="00987099"/>
    <w:rsid w:val="0099022D"/>
    <w:rsid w:val="00991373"/>
    <w:rsid w:val="00991E00"/>
    <w:rsid w:val="00993586"/>
    <w:rsid w:val="0099379B"/>
    <w:rsid w:val="009942FC"/>
    <w:rsid w:val="00995DCA"/>
    <w:rsid w:val="009961AC"/>
    <w:rsid w:val="009A18CC"/>
    <w:rsid w:val="009A256A"/>
    <w:rsid w:val="009A2AC4"/>
    <w:rsid w:val="009A4418"/>
    <w:rsid w:val="009A5DAF"/>
    <w:rsid w:val="009A6CFD"/>
    <w:rsid w:val="009A7F50"/>
    <w:rsid w:val="009B29C0"/>
    <w:rsid w:val="009B3617"/>
    <w:rsid w:val="009B3C92"/>
    <w:rsid w:val="009B60F1"/>
    <w:rsid w:val="009B73FC"/>
    <w:rsid w:val="009C4141"/>
    <w:rsid w:val="009C42CD"/>
    <w:rsid w:val="009C44E7"/>
    <w:rsid w:val="009C456A"/>
    <w:rsid w:val="009C6359"/>
    <w:rsid w:val="009D06FA"/>
    <w:rsid w:val="009D4880"/>
    <w:rsid w:val="009D546E"/>
    <w:rsid w:val="009D6438"/>
    <w:rsid w:val="009E1837"/>
    <w:rsid w:val="009E2BAD"/>
    <w:rsid w:val="009E2CF2"/>
    <w:rsid w:val="009E32EE"/>
    <w:rsid w:val="009E5EF3"/>
    <w:rsid w:val="009E7099"/>
    <w:rsid w:val="009E7D84"/>
    <w:rsid w:val="009E7ECD"/>
    <w:rsid w:val="009F1587"/>
    <w:rsid w:val="009F16C4"/>
    <w:rsid w:val="009F23F8"/>
    <w:rsid w:val="009F4A8A"/>
    <w:rsid w:val="009F5AC9"/>
    <w:rsid w:val="00A02189"/>
    <w:rsid w:val="00A036BC"/>
    <w:rsid w:val="00A03CDE"/>
    <w:rsid w:val="00A04B9C"/>
    <w:rsid w:val="00A0538F"/>
    <w:rsid w:val="00A06CD0"/>
    <w:rsid w:val="00A121C3"/>
    <w:rsid w:val="00A13389"/>
    <w:rsid w:val="00A159E8"/>
    <w:rsid w:val="00A17555"/>
    <w:rsid w:val="00A2004B"/>
    <w:rsid w:val="00A20266"/>
    <w:rsid w:val="00A22070"/>
    <w:rsid w:val="00A232E8"/>
    <w:rsid w:val="00A247D0"/>
    <w:rsid w:val="00A250E5"/>
    <w:rsid w:val="00A266C8"/>
    <w:rsid w:val="00A30079"/>
    <w:rsid w:val="00A30DD1"/>
    <w:rsid w:val="00A3212D"/>
    <w:rsid w:val="00A3294C"/>
    <w:rsid w:val="00A339C3"/>
    <w:rsid w:val="00A33A55"/>
    <w:rsid w:val="00A33C04"/>
    <w:rsid w:val="00A34934"/>
    <w:rsid w:val="00A34C5B"/>
    <w:rsid w:val="00A40C83"/>
    <w:rsid w:val="00A41504"/>
    <w:rsid w:val="00A4298B"/>
    <w:rsid w:val="00A42E74"/>
    <w:rsid w:val="00A43A28"/>
    <w:rsid w:val="00A43F5A"/>
    <w:rsid w:val="00A46014"/>
    <w:rsid w:val="00A510ED"/>
    <w:rsid w:val="00A5118C"/>
    <w:rsid w:val="00A512EC"/>
    <w:rsid w:val="00A53037"/>
    <w:rsid w:val="00A54D86"/>
    <w:rsid w:val="00A62739"/>
    <w:rsid w:val="00A63CF9"/>
    <w:rsid w:val="00A64709"/>
    <w:rsid w:val="00A64F70"/>
    <w:rsid w:val="00A653DC"/>
    <w:rsid w:val="00A656B2"/>
    <w:rsid w:val="00A67D25"/>
    <w:rsid w:val="00A72F77"/>
    <w:rsid w:val="00A74012"/>
    <w:rsid w:val="00A75156"/>
    <w:rsid w:val="00A77199"/>
    <w:rsid w:val="00A80B9C"/>
    <w:rsid w:val="00A81910"/>
    <w:rsid w:val="00A831FF"/>
    <w:rsid w:val="00A840C1"/>
    <w:rsid w:val="00A852CE"/>
    <w:rsid w:val="00A855DA"/>
    <w:rsid w:val="00A87DBF"/>
    <w:rsid w:val="00A87F7D"/>
    <w:rsid w:val="00A91BB1"/>
    <w:rsid w:val="00A93168"/>
    <w:rsid w:val="00A934E5"/>
    <w:rsid w:val="00A9491A"/>
    <w:rsid w:val="00AA0EDA"/>
    <w:rsid w:val="00AA2C7B"/>
    <w:rsid w:val="00AA4BBC"/>
    <w:rsid w:val="00AB1556"/>
    <w:rsid w:val="00AB4225"/>
    <w:rsid w:val="00AB4B02"/>
    <w:rsid w:val="00AB64D9"/>
    <w:rsid w:val="00AC3271"/>
    <w:rsid w:val="00AC43B6"/>
    <w:rsid w:val="00AC667A"/>
    <w:rsid w:val="00AC77DC"/>
    <w:rsid w:val="00AC7DAB"/>
    <w:rsid w:val="00AD1165"/>
    <w:rsid w:val="00AD3126"/>
    <w:rsid w:val="00AD359E"/>
    <w:rsid w:val="00AE2103"/>
    <w:rsid w:val="00AE3448"/>
    <w:rsid w:val="00AE4346"/>
    <w:rsid w:val="00AE72F4"/>
    <w:rsid w:val="00AE7572"/>
    <w:rsid w:val="00AF416C"/>
    <w:rsid w:val="00AF50A9"/>
    <w:rsid w:val="00AF78F3"/>
    <w:rsid w:val="00AF7DEB"/>
    <w:rsid w:val="00B0048A"/>
    <w:rsid w:val="00B01330"/>
    <w:rsid w:val="00B0148B"/>
    <w:rsid w:val="00B03651"/>
    <w:rsid w:val="00B049A7"/>
    <w:rsid w:val="00B05AD6"/>
    <w:rsid w:val="00B107B6"/>
    <w:rsid w:val="00B10DBC"/>
    <w:rsid w:val="00B10DE9"/>
    <w:rsid w:val="00B111BD"/>
    <w:rsid w:val="00B1177D"/>
    <w:rsid w:val="00B13E16"/>
    <w:rsid w:val="00B161DB"/>
    <w:rsid w:val="00B20AC1"/>
    <w:rsid w:val="00B21BB5"/>
    <w:rsid w:val="00B22764"/>
    <w:rsid w:val="00B23DD0"/>
    <w:rsid w:val="00B23FE9"/>
    <w:rsid w:val="00B24986"/>
    <w:rsid w:val="00B2660F"/>
    <w:rsid w:val="00B2785E"/>
    <w:rsid w:val="00B27E27"/>
    <w:rsid w:val="00B30CD4"/>
    <w:rsid w:val="00B329B7"/>
    <w:rsid w:val="00B32B1C"/>
    <w:rsid w:val="00B347B7"/>
    <w:rsid w:val="00B34C7B"/>
    <w:rsid w:val="00B3504E"/>
    <w:rsid w:val="00B36055"/>
    <w:rsid w:val="00B37790"/>
    <w:rsid w:val="00B46655"/>
    <w:rsid w:val="00B50E72"/>
    <w:rsid w:val="00B52F52"/>
    <w:rsid w:val="00B53982"/>
    <w:rsid w:val="00B53D8C"/>
    <w:rsid w:val="00B551B0"/>
    <w:rsid w:val="00B56C29"/>
    <w:rsid w:val="00B6159D"/>
    <w:rsid w:val="00B62570"/>
    <w:rsid w:val="00B638C2"/>
    <w:rsid w:val="00B63BEC"/>
    <w:rsid w:val="00B65225"/>
    <w:rsid w:val="00B664AB"/>
    <w:rsid w:val="00B674A9"/>
    <w:rsid w:val="00B70672"/>
    <w:rsid w:val="00B70688"/>
    <w:rsid w:val="00B73F80"/>
    <w:rsid w:val="00B74C42"/>
    <w:rsid w:val="00B75EFE"/>
    <w:rsid w:val="00B83389"/>
    <w:rsid w:val="00B83C94"/>
    <w:rsid w:val="00B84A48"/>
    <w:rsid w:val="00B90233"/>
    <w:rsid w:val="00B92833"/>
    <w:rsid w:val="00B92DDF"/>
    <w:rsid w:val="00B94F38"/>
    <w:rsid w:val="00B9732A"/>
    <w:rsid w:val="00BA26D1"/>
    <w:rsid w:val="00BA49E4"/>
    <w:rsid w:val="00BA4DEE"/>
    <w:rsid w:val="00BB098B"/>
    <w:rsid w:val="00BB27E3"/>
    <w:rsid w:val="00BB2BED"/>
    <w:rsid w:val="00BB4E18"/>
    <w:rsid w:val="00BB4EF8"/>
    <w:rsid w:val="00BB5EDB"/>
    <w:rsid w:val="00BB7149"/>
    <w:rsid w:val="00BC25DD"/>
    <w:rsid w:val="00BC39A3"/>
    <w:rsid w:val="00BC3DCC"/>
    <w:rsid w:val="00BC44B4"/>
    <w:rsid w:val="00BC4E1E"/>
    <w:rsid w:val="00BC5DFE"/>
    <w:rsid w:val="00BD00AA"/>
    <w:rsid w:val="00BD18CD"/>
    <w:rsid w:val="00BD1C7A"/>
    <w:rsid w:val="00BD2286"/>
    <w:rsid w:val="00BD2A42"/>
    <w:rsid w:val="00BD4B7E"/>
    <w:rsid w:val="00BD6880"/>
    <w:rsid w:val="00BD7AEC"/>
    <w:rsid w:val="00BE0337"/>
    <w:rsid w:val="00BE4085"/>
    <w:rsid w:val="00BE5D90"/>
    <w:rsid w:val="00BE67A4"/>
    <w:rsid w:val="00BF1F8F"/>
    <w:rsid w:val="00BF31F5"/>
    <w:rsid w:val="00BF32FB"/>
    <w:rsid w:val="00BF345E"/>
    <w:rsid w:val="00BF64C3"/>
    <w:rsid w:val="00C01324"/>
    <w:rsid w:val="00C01DCC"/>
    <w:rsid w:val="00C03879"/>
    <w:rsid w:val="00C04969"/>
    <w:rsid w:val="00C06716"/>
    <w:rsid w:val="00C10115"/>
    <w:rsid w:val="00C1124E"/>
    <w:rsid w:val="00C13983"/>
    <w:rsid w:val="00C14500"/>
    <w:rsid w:val="00C15235"/>
    <w:rsid w:val="00C16651"/>
    <w:rsid w:val="00C2003A"/>
    <w:rsid w:val="00C2158D"/>
    <w:rsid w:val="00C22976"/>
    <w:rsid w:val="00C22D1F"/>
    <w:rsid w:val="00C22FF5"/>
    <w:rsid w:val="00C24EB8"/>
    <w:rsid w:val="00C314E3"/>
    <w:rsid w:val="00C31C7A"/>
    <w:rsid w:val="00C32FDD"/>
    <w:rsid w:val="00C34471"/>
    <w:rsid w:val="00C36A75"/>
    <w:rsid w:val="00C37974"/>
    <w:rsid w:val="00C37DE6"/>
    <w:rsid w:val="00C42E94"/>
    <w:rsid w:val="00C42EDA"/>
    <w:rsid w:val="00C4415D"/>
    <w:rsid w:val="00C452DD"/>
    <w:rsid w:val="00C45397"/>
    <w:rsid w:val="00C4542C"/>
    <w:rsid w:val="00C46743"/>
    <w:rsid w:val="00C46D32"/>
    <w:rsid w:val="00C50EB6"/>
    <w:rsid w:val="00C51FCC"/>
    <w:rsid w:val="00C54B85"/>
    <w:rsid w:val="00C5729A"/>
    <w:rsid w:val="00C5778C"/>
    <w:rsid w:val="00C57B70"/>
    <w:rsid w:val="00C604A5"/>
    <w:rsid w:val="00C60559"/>
    <w:rsid w:val="00C60C90"/>
    <w:rsid w:val="00C621B1"/>
    <w:rsid w:val="00C645BA"/>
    <w:rsid w:val="00C6467B"/>
    <w:rsid w:val="00C64A82"/>
    <w:rsid w:val="00C65E55"/>
    <w:rsid w:val="00C668B9"/>
    <w:rsid w:val="00C71864"/>
    <w:rsid w:val="00C81709"/>
    <w:rsid w:val="00C81D74"/>
    <w:rsid w:val="00C82108"/>
    <w:rsid w:val="00C8282C"/>
    <w:rsid w:val="00C831B8"/>
    <w:rsid w:val="00C84921"/>
    <w:rsid w:val="00C86EA1"/>
    <w:rsid w:val="00C905EB"/>
    <w:rsid w:val="00C91FE6"/>
    <w:rsid w:val="00C93BB4"/>
    <w:rsid w:val="00C956E6"/>
    <w:rsid w:val="00C978D5"/>
    <w:rsid w:val="00CA0378"/>
    <w:rsid w:val="00CA1ECA"/>
    <w:rsid w:val="00CA470F"/>
    <w:rsid w:val="00CB0E90"/>
    <w:rsid w:val="00CB1513"/>
    <w:rsid w:val="00CB5D06"/>
    <w:rsid w:val="00CB7A0F"/>
    <w:rsid w:val="00CB7A55"/>
    <w:rsid w:val="00CC0DD6"/>
    <w:rsid w:val="00CC135D"/>
    <w:rsid w:val="00CC2D4D"/>
    <w:rsid w:val="00CC68E3"/>
    <w:rsid w:val="00CD0AED"/>
    <w:rsid w:val="00CD13C7"/>
    <w:rsid w:val="00CD3E28"/>
    <w:rsid w:val="00CD4A93"/>
    <w:rsid w:val="00CD6B4B"/>
    <w:rsid w:val="00CE12B2"/>
    <w:rsid w:val="00CE1911"/>
    <w:rsid w:val="00CE472C"/>
    <w:rsid w:val="00CE6219"/>
    <w:rsid w:val="00CF103F"/>
    <w:rsid w:val="00CF1D9F"/>
    <w:rsid w:val="00CF3886"/>
    <w:rsid w:val="00CF3D2A"/>
    <w:rsid w:val="00CF63C9"/>
    <w:rsid w:val="00D00A7E"/>
    <w:rsid w:val="00D02E7A"/>
    <w:rsid w:val="00D02ECE"/>
    <w:rsid w:val="00D04976"/>
    <w:rsid w:val="00D04B85"/>
    <w:rsid w:val="00D04E1F"/>
    <w:rsid w:val="00D04F2C"/>
    <w:rsid w:val="00D0569D"/>
    <w:rsid w:val="00D12357"/>
    <w:rsid w:val="00D127CD"/>
    <w:rsid w:val="00D16110"/>
    <w:rsid w:val="00D1774F"/>
    <w:rsid w:val="00D20AE7"/>
    <w:rsid w:val="00D23CB8"/>
    <w:rsid w:val="00D2420F"/>
    <w:rsid w:val="00D2475B"/>
    <w:rsid w:val="00D260BB"/>
    <w:rsid w:val="00D301E5"/>
    <w:rsid w:val="00D31B15"/>
    <w:rsid w:val="00D33196"/>
    <w:rsid w:val="00D337FD"/>
    <w:rsid w:val="00D342E9"/>
    <w:rsid w:val="00D34E4E"/>
    <w:rsid w:val="00D360F5"/>
    <w:rsid w:val="00D4637F"/>
    <w:rsid w:val="00D46AE0"/>
    <w:rsid w:val="00D5162B"/>
    <w:rsid w:val="00D519B1"/>
    <w:rsid w:val="00D51A8D"/>
    <w:rsid w:val="00D5392F"/>
    <w:rsid w:val="00D5558A"/>
    <w:rsid w:val="00D55A94"/>
    <w:rsid w:val="00D56BC6"/>
    <w:rsid w:val="00D56D72"/>
    <w:rsid w:val="00D57A35"/>
    <w:rsid w:val="00D6710F"/>
    <w:rsid w:val="00D70474"/>
    <w:rsid w:val="00D70F9F"/>
    <w:rsid w:val="00D72985"/>
    <w:rsid w:val="00D72BF5"/>
    <w:rsid w:val="00D77968"/>
    <w:rsid w:val="00D805BE"/>
    <w:rsid w:val="00D81719"/>
    <w:rsid w:val="00D81CEC"/>
    <w:rsid w:val="00D828A6"/>
    <w:rsid w:val="00D82E3A"/>
    <w:rsid w:val="00D84410"/>
    <w:rsid w:val="00D8449D"/>
    <w:rsid w:val="00D846B9"/>
    <w:rsid w:val="00D8628C"/>
    <w:rsid w:val="00D87DA8"/>
    <w:rsid w:val="00D87FF5"/>
    <w:rsid w:val="00D96719"/>
    <w:rsid w:val="00DA2FCA"/>
    <w:rsid w:val="00DA30E5"/>
    <w:rsid w:val="00DA37EF"/>
    <w:rsid w:val="00DA390F"/>
    <w:rsid w:val="00DA57F9"/>
    <w:rsid w:val="00DB206D"/>
    <w:rsid w:val="00DB2A6E"/>
    <w:rsid w:val="00DB360A"/>
    <w:rsid w:val="00DB3F5D"/>
    <w:rsid w:val="00DB3FC9"/>
    <w:rsid w:val="00DB5C13"/>
    <w:rsid w:val="00DC39AE"/>
    <w:rsid w:val="00DC4C52"/>
    <w:rsid w:val="00DC4D8F"/>
    <w:rsid w:val="00DC5225"/>
    <w:rsid w:val="00DC55BA"/>
    <w:rsid w:val="00DD5936"/>
    <w:rsid w:val="00DD787C"/>
    <w:rsid w:val="00DE0C02"/>
    <w:rsid w:val="00DE1751"/>
    <w:rsid w:val="00DE316A"/>
    <w:rsid w:val="00DE44CC"/>
    <w:rsid w:val="00DE6309"/>
    <w:rsid w:val="00DF0F03"/>
    <w:rsid w:val="00DF1F13"/>
    <w:rsid w:val="00DF60DF"/>
    <w:rsid w:val="00DF7AF9"/>
    <w:rsid w:val="00DF7F67"/>
    <w:rsid w:val="00E00112"/>
    <w:rsid w:val="00E01FA5"/>
    <w:rsid w:val="00E03076"/>
    <w:rsid w:val="00E0592D"/>
    <w:rsid w:val="00E13FD6"/>
    <w:rsid w:val="00E15E97"/>
    <w:rsid w:val="00E17508"/>
    <w:rsid w:val="00E20B38"/>
    <w:rsid w:val="00E2365D"/>
    <w:rsid w:val="00E23EE4"/>
    <w:rsid w:val="00E24DA4"/>
    <w:rsid w:val="00E30C6F"/>
    <w:rsid w:val="00E33866"/>
    <w:rsid w:val="00E33E38"/>
    <w:rsid w:val="00E34D00"/>
    <w:rsid w:val="00E35A17"/>
    <w:rsid w:val="00E36B33"/>
    <w:rsid w:val="00E36B6E"/>
    <w:rsid w:val="00E43AC4"/>
    <w:rsid w:val="00E44AEF"/>
    <w:rsid w:val="00E450D0"/>
    <w:rsid w:val="00E45761"/>
    <w:rsid w:val="00E46FAB"/>
    <w:rsid w:val="00E47437"/>
    <w:rsid w:val="00E54FDB"/>
    <w:rsid w:val="00E563FE"/>
    <w:rsid w:val="00E56477"/>
    <w:rsid w:val="00E56F54"/>
    <w:rsid w:val="00E57B85"/>
    <w:rsid w:val="00E603FB"/>
    <w:rsid w:val="00E61CB0"/>
    <w:rsid w:val="00E62E6E"/>
    <w:rsid w:val="00E62FE3"/>
    <w:rsid w:val="00E632E4"/>
    <w:rsid w:val="00E653A6"/>
    <w:rsid w:val="00E65DD5"/>
    <w:rsid w:val="00E66898"/>
    <w:rsid w:val="00E66ED4"/>
    <w:rsid w:val="00E733A8"/>
    <w:rsid w:val="00E73467"/>
    <w:rsid w:val="00E751D1"/>
    <w:rsid w:val="00E75212"/>
    <w:rsid w:val="00E752AA"/>
    <w:rsid w:val="00E7587C"/>
    <w:rsid w:val="00E76AEE"/>
    <w:rsid w:val="00E76B31"/>
    <w:rsid w:val="00E770BD"/>
    <w:rsid w:val="00E77854"/>
    <w:rsid w:val="00E81532"/>
    <w:rsid w:val="00E83BF4"/>
    <w:rsid w:val="00E848C1"/>
    <w:rsid w:val="00E84901"/>
    <w:rsid w:val="00E8672F"/>
    <w:rsid w:val="00E879F6"/>
    <w:rsid w:val="00E903BB"/>
    <w:rsid w:val="00E90F34"/>
    <w:rsid w:val="00E93A0C"/>
    <w:rsid w:val="00E9408C"/>
    <w:rsid w:val="00E95089"/>
    <w:rsid w:val="00E9608F"/>
    <w:rsid w:val="00E96458"/>
    <w:rsid w:val="00E96C98"/>
    <w:rsid w:val="00EA04DE"/>
    <w:rsid w:val="00EA1E08"/>
    <w:rsid w:val="00EA6988"/>
    <w:rsid w:val="00EA7275"/>
    <w:rsid w:val="00EB0435"/>
    <w:rsid w:val="00EB238E"/>
    <w:rsid w:val="00EB2776"/>
    <w:rsid w:val="00EB34F3"/>
    <w:rsid w:val="00EB38A1"/>
    <w:rsid w:val="00EB53BF"/>
    <w:rsid w:val="00EB6D7A"/>
    <w:rsid w:val="00EB7AC6"/>
    <w:rsid w:val="00EC16C1"/>
    <w:rsid w:val="00EC1F18"/>
    <w:rsid w:val="00EC3575"/>
    <w:rsid w:val="00EC6569"/>
    <w:rsid w:val="00ED1B6F"/>
    <w:rsid w:val="00ED23D3"/>
    <w:rsid w:val="00ED270A"/>
    <w:rsid w:val="00ED272D"/>
    <w:rsid w:val="00ED3853"/>
    <w:rsid w:val="00ED3C07"/>
    <w:rsid w:val="00ED5461"/>
    <w:rsid w:val="00ED6191"/>
    <w:rsid w:val="00EE762D"/>
    <w:rsid w:val="00EE7CB4"/>
    <w:rsid w:val="00EF2B61"/>
    <w:rsid w:val="00EF2CC9"/>
    <w:rsid w:val="00EF348E"/>
    <w:rsid w:val="00EF3E41"/>
    <w:rsid w:val="00EF6F19"/>
    <w:rsid w:val="00EF7558"/>
    <w:rsid w:val="00EF78C6"/>
    <w:rsid w:val="00EF7D5B"/>
    <w:rsid w:val="00F0203B"/>
    <w:rsid w:val="00F045EF"/>
    <w:rsid w:val="00F04DE5"/>
    <w:rsid w:val="00F050EE"/>
    <w:rsid w:val="00F11AD7"/>
    <w:rsid w:val="00F13D79"/>
    <w:rsid w:val="00F150E9"/>
    <w:rsid w:val="00F15A5B"/>
    <w:rsid w:val="00F15F45"/>
    <w:rsid w:val="00F20DA7"/>
    <w:rsid w:val="00F243EF"/>
    <w:rsid w:val="00F32553"/>
    <w:rsid w:val="00F33DC7"/>
    <w:rsid w:val="00F34343"/>
    <w:rsid w:val="00F3593D"/>
    <w:rsid w:val="00F41332"/>
    <w:rsid w:val="00F42E7C"/>
    <w:rsid w:val="00F435D0"/>
    <w:rsid w:val="00F523E0"/>
    <w:rsid w:val="00F54727"/>
    <w:rsid w:val="00F54B0B"/>
    <w:rsid w:val="00F572BF"/>
    <w:rsid w:val="00F60811"/>
    <w:rsid w:val="00F609EC"/>
    <w:rsid w:val="00F617A7"/>
    <w:rsid w:val="00F62070"/>
    <w:rsid w:val="00F649B0"/>
    <w:rsid w:val="00F659BB"/>
    <w:rsid w:val="00F66E2E"/>
    <w:rsid w:val="00F71896"/>
    <w:rsid w:val="00F73FF8"/>
    <w:rsid w:val="00F756EE"/>
    <w:rsid w:val="00F7576F"/>
    <w:rsid w:val="00F80231"/>
    <w:rsid w:val="00F80355"/>
    <w:rsid w:val="00F808F3"/>
    <w:rsid w:val="00F8369D"/>
    <w:rsid w:val="00F842D5"/>
    <w:rsid w:val="00F84D1D"/>
    <w:rsid w:val="00F85163"/>
    <w:rsid w:val="00F85531"/>
    <w:rsid w:val="00F86B6D"/>
    <w:rsid w:val="00F906BB"/>
    <w:rsid w:val="00F92B65"/>
    <w:rsid w:val="00F938AA"/>
    <w:rsid w:val="00F956FE"/>
    <w:rsid w:val="00F971C8"/>
    <w:rsid w:val="00F97CEC"/>
    <w:rsid w:val="00F97E5E"/>
    <w:rsid w:val="00FA194E"/>
    <w:rsid w:val="00FA1D78"/>
    <w:rsid w:val="00FA21B9"/>
    <w:rsid w:val="00FA320A"/>
    <w:rsid w:val="00FA5CEC"/>
    <w:rsid w:val="00FB19B3"/>
    <w:rsid w:val="00FB35D7"/>
    <w:rsid w:val="00FB7C09"/>
    <w:rsid w:val="00FC2764"/>
    <w:rsid w:val="00FC39E5"/>
    <w:rsid w:val="00FC44D8"/>
    <w:rsid w:val="00FC4AF4"/>
    <w:rsid w:val="00FC4B75"/>
    <w:rsid w:val="00FC4D83"/>
    <w:rsid w:val="00FC4FFB"/>
    <w:rsid w:val="00FD075F"/>
    <w:rsid w:val="00FD0C74"/>
    <w:rsid w:val="00FD1C37"/>
    <w:rsid w:val="00FD285D"/>
    <w:rsid w:val="00FD2BDD"/>
    <w:rsid w:val="00FD4284"/>
    <w:rsid w:val="00FD566F"/>
    <w:rsid w:val="00FD7BFD"/>
    <w:rsid w:val="00FE0CCA"/>
    <w:rsid w:val="00FE30C1"/>
    <w:rsid w:val="00FF027A"/>
    <w:rsid w:val="00FF35E2"/>
    <w:rsid w:val="00FF3F80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FDB4B"/>
  <w15:docId w15:val="{E96ED476-5E16-4A44-8F38-2C7031D7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link w:val="Nagwek7Znak"/>
    <w:qFormat/>
    <w:rsid w:val="00E37F70"/>
    <w:pPr>
      <w:keepNext/>
      <w:pBdr>
        <w:bottom w:val="single" w:sz="4" w:space="1" w:color="00000A"/>
      </w:pBdr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37F70"/>
    <w:rPr>
      <w:rFonts w:ascii="Arial" w:eastAsia="Times New Roman" w:hAnsi="Arial" w:cs="Arial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qFormat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qFormat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qFormat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qFormat/>
    <w:rsid w:val="00E37F70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qFormat/>
    <w:rsid w:val="00E37F70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basedOn w:val="Domylnaczcionkaakapitu"/>
    <w:link w:val="Tytu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37F70"/>
    <w:rPr>
      <w:rFonts w:ascii="Arial" w:eastAsia="Times New Roman" w:hAnsi="Arial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qFormat/>
    <w:rsid w:val="00E37F70"/>
    <w:rPr>
      <w:rFonts w:ascii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czeinternetowe">
    <w:name w:val="Łącze internetowe"/>
    <w:basedOn w:val="Domylnaczcionkaakapitu"/>
    <w:unhideWhenUsed/>
    <w:rsid w:val="00C8197B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qFormat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character" w:styleId="Odwoaniedokomentarza">
    <w:name w:val="annotation reference"/>
    <w:uiPriority w:val="99"/>
    <w:semiHidden/>
    <w:qFormat/>
    <w:rsid w:val="00E37F70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37F70"/>
    <w:rPr>
      <w:rFonts w:ascii="Tahoma" w:eastAsia="Times New Roman" w:hAnsi="Tahoma" w:cs="Times New Roman"/>
      <w:sz w:val="16"/>
      <w:szCs w:val="16"/>
    </w:rPr>
  </w:style>
  <w:style w:type="character" w:styleId="Odwoanieprzypisudolnego">
    <w:name w:val="footnote reference"/>
    <w:uiPriority w:val="99"/>
    <w:semiHidden/>
    <w:qFormat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qFormat/>
    <w:rsid w:val="00E37F70"/>
  </w:style>
  <w:style w:type="character" w:customStyle="1" w:styleId="PodpisZnak">
    <w:name w:val="Podpis Znak"/>
    <w:basedOn w:val="Domylnaczcionkaakapitu"/>
    <w:link w:val="Podpis"/>
    <w:qFormat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37F70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omylnaczcionkaakapitu"/>
    <w:qFormat/>
    <w:rsid w:val="00E37F70"/>
  </w:style>
  <w:style w:type="character" w:customStyle="1" w:styleId="PodtytuZnak">
    <w:name w:val="Podtytuł Znak"/>
    <w:basedOn w:val="Domylnaczcionkaakapitu"/>
    <w:link w:val="Podtytu"/>
    <w:qFormat/>
    <w:rsid w:val="00E37F70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E37F70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qFormat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qFormat/>
    <w:locked/>
    <w:rsid w:val="00E37F70"/>
    <w:rPr>
      <w:sz w:val="24"/>
      <w:szCs w:val="24"/>
      <w:lang w:val="pl-PL" w:eastAsia="pl-PL" w:bidi="ar-SA"/>
    </w:rPr>
  </w:style>
  <w:style w:type="character" w:customStyle="1" w:styleId="FontStyle17">
    <w:name w:val="Font Style17"/>
    <w:qFormat/>
    <w:rsid w:val="00E37F70"/>
    <w:rPr>
      <w:rFonts w:ascii="Arial Unicode MS" w:eastAsia="Arial Unicode MS" w:hAnsi="Arial Unicode MS" w:cs="Arial Unicode MS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804CC"/>
    <w:rPr>
      <w:color w:val="800080" w:themeColor="followedHyperlink"/>
      <w:u w:val="single"/>
    </w:rPr>
  </w:style>
  <w:style w:type="character" w:customStyle="1" w:styleId="NormalBoldChar">
    <w:name w:val="NormalBold Char"/>
    <w:link w:val="NormalBold"/>
    <w:qFormat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qFormat/>
    <w:rsid w:val="00D05F80"/>
    <w:rPr>
      <w:b/>
      <w:i/>
      <w:spacing w:val="0"/>
    </w:rPr>
  </w:style>
  <w:style w:type="character" w:customStyle="1" w:styleId="ListLabel1">
    <w:name w:val="ListLabel 1"/>
    <w:qFormat/>
    <w:rsid w:val="00C81D74"/>
    <w:rPr>
      <w:b/>
      <w:sz w:val="23"/>
    </w:rPr>
  </w:style>
  <w:style w:type="character" w:customStyle="1" w:styleId="ListLabel2">
    <w:name w:val="ListLabel 2"/>
    <w:qFormat/>
    <w:rsid w:val="00C81D74"/>
    <w:rPr>
      <w:rFonts w:cs="Times New Roman"/>
      <w:sz w:val="22"/>
      <w:szCs w:val="22"/>
    </w:rPr>
  </w:style>
  <w:style w:type="character" w:customStyle="1" w:styleId="ListLabel3">
    <w:name w:val="ListLabel 3"/>
    <w:qFormat/>
    <w:rsid w:val="00C81D74"/>
    <w:rPr>
      <w:rFonts w:cs="Lucida Grande"/>
    </w:rPr>
  </w:style>
  <w:style w:type="character" w:customStyle="1" w:styleId="ListLabel4">
    <w:name w:val="ListLabel 4"/>
    <w:qFormat/>
    <w:rsid w:val="00C81D74"/>
    <w:rPr>
      <w:rFonts w:ascii="Calibri" w:hAnsi="Calibri"/>
      <w:b/>
      <w:sz w:val="20"/>
    </w:rPr>
  </w:style>
  <w:style w:type="character" w:customStyle="1" w:styleId="ListLabel5">
    <w:name w:val="ListLabel 5"/>
    <w:qFormat/>
    <w:rsid w:val="00C81D74"/>
    <w:rPr>
      <w:rFonts w:eastAsia="Times New Roman" w:cs="Times New Roman"/>
    </w:rPr>
  </w:style>
  <w:style w:type="character" w:customStyle="1" w:styleId="ListLabel6">
    <w:name w:val="ListLabel 6"/>
    <w:qFormat/>
    <w:rsid w:val="00C81D74"/>
    <w:rPr>
      <w:rFonts w:ascii="Calibri" w:hAnsi="Calibri"/>
      <w:b/>
      <w:sz w:val="20"/>
      <w:szCs w:val="20"/>
    </w:rPr>
  </w:style>
  <w:style w:type="character" w:customStyle="1" w:styleId="ListLabel7">
    <w:name w:val="ListLabel 7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8">
    <w:name w:val="ListLabel 8"/>
    <w:qFormat/>
    <w:rsid w:val="00C81D74"/>
    <w:rPr>
      <w:rFonts w:cs="Courier New"/>
    </w:rPr>
  </w:style>
  <w:style w:type="character" w:customStyle="1" w:styleId="ListLabel9">
    <w:name w:val="ListLabel 9"/>
    <w:qFormat/>
    <w:rsid w:val="00C81D74"/>
    <w:rPr>
      <w:b w:val="0"/>
      <w:i w:val="0"/>
    </w:rPr>
  </w:style>
  <w:style w:type="character" w:customStyle="1" w:styleId="ListLabel10">
    <w:name w:val="ListLabel 10"/>
    <w:qFormat/>
    <w:rsid w:val="00C81D74"/>
    <w:rPr>
      <w:b/>
      <w:i w:val="0"/>
      <w:color w:val="00000A"/>
      <w:sz w:val="20"/>
      <w:szCs w:val="20"/>
    </w:rPr>
  </w:style>
  <w:style w:type="character" w:customStyle="1" w:styleId="ListLabel11">
    <w:name w:val="ListLabel 11"/>
    <w:qFormat/>
    <w:rsid w:val="00C81D74"/>
    <w:rPr>
      <w:rFonts w:ascii="Calibri" w:hAnsi="Calibri"/>
      <w:b w:val="0"/>
      <w:color w:val="00000A"/>
      <w:sz w:val="20"/>
      <w:szCs w:val="20"/>
    </w:rPr>
  </w:style>
  <w:style w:type="character" w:customStyle="1" w:styleId="Znakiprzypiswdolnych">
    <w:name w:val="Znaki przypisów dolnych"/>
    <w:qFormat/>
    <w:rsid w:val="00C81D74"/>
  </w:style>
  <w:style w:type="character" w:customStyle="1" w:styleId="Zakotwiczenieprzypisudolnego">
    <w:name w:val="Zakotwiczenie przypisu dolnego"/>
    <w:rsid w:val="00C81D74"/>
    <w:rPr>
      <w:vertAlign w:val="superscript"/>
    </w:rPr>
  </w:style>
  <w:style w:type="character" w:customStyle="1" w:styleId="Zakotwiczenieprzypisukocowego">
    <w:name w:val="Zakotwiczenie przypisu końcowego"/>
    <w:rsid w:val="00C81D74"/>
    <w:rPr>
      <w:vertAlign w:val="superscript"/>
    </w:rPr>
  </w:style>
  <w:style w:type="character" w:customStyle="1" w:styleId="Znakiprzypiswkocowych">
    <w:name w:val="Znaki przypisów końcowych"/>
    <w:qFormat/>
    <w:rsid w:val="00C81D74"/>
  </w:style>
  <w:style w:type="character" w:customStyle="1" w:styleId="text-center">
    <w:name w:val="text-center"/>
    <w:qFormat/>
    <w:rsid w:val="00B20EF2"/>
  </w:style>
  <w:style w:type="character" w:customStyle="1" w:styleId="TekstpodstawowywcityZnak1">
    <w:name w:val="Tekst podstawowy wcięty Znak1"/>
    <w:basedOn w:val="Domylnaczcionkaakapitu"/>
    <w:uiPriority w:val="99"/>
    <w:semiHidden/>
    <w:qFormat/>
    <w:rsid w:val="001F142E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748AC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p1 Znak,Preambuła Znak"/>
    <w:link w:val="Akapitzlist"/>
    <w:uiPriority w:val="34"/>
    <w:qFormat/>
    <w:locked/>
    <w:rsid w:val="0025798B"/>
    <w:rPr>
      <w:rFonts w:ascii="Times New Roman" w:eastAsia="Times New Roman" w:hAnsi="Times New Roman" w:cs="Times New Roman"/>
      <w:lang w:val="pl-PL"/>
    </w:rPr>
  </w:style>
  <w:style w:type="character" w:customStyle="1" w:styleId="ListLabel12">
    <w:name w:val="ListLabel 12"/>
    <w:qFormat/>
    <w:rsid w:val="00C81D74"/>
    <w:rPr>
      <w:b/>
      <w:sz w:val="20"/>
    </w:rPr>
  </w:style>
  <w:style w:type="character" w:customStyle="1" w:styleId="ListLabel13">
    <w:name w:val="ListLabel 13"/>
    <w:qFormat/>
    <w:rsid w:val="00C81D74"/>
    <w:rPr>
      <w:rFonts w:cs="Times New Roman"/>
      <w:b/>
      <w:color w:val="00000A"/>
      <w:sz w:val="24"/>
      <w:szCs w:val="24"/>
    </w:rPr>
  </w:style>
  <w:style w:type="character" w:customStyle="1" w:styleId="ListLabel14">
    <w:name w:val="ListLabel 14"/>
    <w:qFormat/>
    <w:rsid w:val="00C81D74"/>
    <w:rPr>
      <w:rFonts w:cs="Times New Roman"/>
      <w:b/>
      <w:sz w:val="24"/>
      <w:szCs w:val="24"/>
    </w:rPr>
  </w:style>
  <w:style w:type="character" w:customStyle="1" w:styleId="ListLabel15">
    <w:name w:val="ListLabel 15"/>
    <w:qFormat/>
    <w:rsid w:val="00C81D74"/>
    <w:rPr>
      <w:b/>
      <w:i w:val="0"/>
      <w:iCs w:val="0"/>
      <w:color w:val="00000A"/>
    </w:rPr>
  </w:style>
  <w:style w:type="character" w:customStyle="1" w:styleId="ListLabel16">
    <w:name w:val="ListLabel 16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17">
    <w:name w:val="ListLabel 17"/>
    <w:qFormat/>
    <w:rsid w:val="00C81D74"/>
    <w:rPr>
      <w:rFonts w:ascii="Arial" w:hAnsi="Arial" w:cs="Symbol"/>
      <w:b/>
      <w:sz w:val="20"/>
    </w:rPr>
  </w:style>
  <w:style w:type="character" w:customStyle="1" w:styleId="ListLabel18">
    <w:name w:val="ListLabel 18"/>
    <w:qFormat/>
    <w:rsid w:val="00C81D74"/>
    <w:rPr>
      <w:rFonts w:cs="Courier New"/>
    </w:rPr>
  </w:style>
  <w:style w:type="character" w:customStyle="1" w:styleId="ListLabel19">
    <w:name w:val="ListLabel 19"/>
    <w:qFormat/>
    <w:rsid w:val="00C81D74"/>
    <w:rPr>
      <w:rFonts w:cs="Wingdings"/>
    </w:rPr>
  </w:style>
  <w:style w:type="character" w:customStyle="1" w:styleId="ListLabel20">
    <w:name w:val="ListLabel 20"/>
    <w:qFormat/>
    <w:rsid w:val="00C81D74"/>
    <w:rPr>
      <w:rFonts w:eastAsia="Times New Roman" w:cs="Times New Roman"/>
    </w:rPr>
  </w:style>
  <w:style w:type="character" w:customStyle="1" w:styleId="ListLabel21">
    <w:name w:val="ListLabel 21"/>
    <w:qFormat/>
    <w:rsid w:val="00C81D74"/>
    <w:rPr>
      <w:b/>
      <w:i w:val="0"/>
      <w:color w:val="00000A"/>
      <w:sz w:val="20"/>
      <w:szCs w:val="20"/>
    </w:rPr>
  </w:style>
  <w:style w:type="character" w:customStyle="1" w:styleId="ListLabel22">
    <w:name w:val="ListLabel 22"/>
    <w:qFormat/>
    <w:rsid w:val="00C81D74"/>
    <w:rPr>
      <w:rFonts w:cs="Times New Roman"/>
    </w:rPr>
  </w:style>
  <w:style w:type="character" w:customStyle="1" w:styleId="ListLabel23">
    <w:name w:val="ListLabel 23"/>
    <w:qFormat/>
    <w:rsid w:val="00C81D74"/>
    <w:rPr>
      <w:b w:val="0"/>
      <w:i w:val="0"/>
      <w:sz w:val="20"/>
    </w:rPr>
  </w:style>
  <w:style w:type="character" w:customStyle="1" w:styleId="ListLabel24">
    <w:name w:val="ListLabel 24"/>
    <w:qFormat/>
    <w:rsid w:val="00C81D74"/>
    <w:rPr>
      <w:rFonts w:cs="Times New Roman"/>
      <w:b/>
      <w:i w:val="0"/>
      <w:color w:val="00000A"/>
      <w:sz w:val="24"/>
      <w:szCs w:val="24"/>
    </w:rPr>
  </w:style>
  <w:style w:type="character" w:customStyle="1" w:styleId="ListLabel25">
    <w:name w:val="ListLabel 25"/>
    <w:qFormat/>
    <w:rsid w:val="00C81D74"/>
    <w:rPr>
      <w:b w:val="0"/>
      <w:i w:val="0"/>
      <w:color w:val="00000A"/>
      <w:sz w:val="24"/>
      <w:szCs w:val="20"/>
    </w:rPr>
  </w:style>
  <w:style w:type="character" w:customStyle="1" w:styleId="ListLabel26">
    <w:name w:val="ListLabel 26"/>
    <w:qFormat/>
    <w:rsid w:val="00C81D74"/>
    <w:rPr>
      <w:rFonts w:cs="Times New Roman"/>
      <w:b w:val="0"/>
      <w:i w:val="0"/>
      <w:sz w:val="24"/>
      <w:szCs w:val="24"/>
    </w:rPr>
  </w:style>
  <w:style w:type="character" w:customStyle="1" w:styleId="ListLabel27">
    <w:name w:val="ListLabel 27"/>
    <w:qFormat/>
    <w:rsid w:val="00C81D74"/>
    <w:rPr>
      <w:b w:val="0"/>
      <w:i w:val="0"/>
      <w:color w:val="00000A"/>
      <w:sz w:val="20"/>
    </w:rPr>
  </w:style>
  <w:style w:type="character" w:customStyle="1" w:styleId="ListLabel28">
    <w:name w:val="ListLabel 28"/>
    <w:qFormat/>
    <w:rsid w:val="00C81D74"/>
    <w:rPr>
      <w:b w:val="0"/>
      <w:bCs w:val="0"/>
      <w:i w:val="0"/>
      <w:iCs w:val="0"/>
      <w:color w:val="000000"/>
      <w:sz w:val="20"/>
      <w:szCs w:val="24"/>
    </w:rPr>
  </w:style>
  <w:style w:type="character" w:customStyle="1" w:styleId="ListLabel29">
    <w:name w:val="ListLabel 29"/>
    <w:qFormat/>
    <w:rsid w:val="00C81D74"/>
    <w:rPr>
      <w:b w:val="0"/>
      <w:i w:val="0"/>
      <w:color w:val="00000A"/>
      <w:sz w:val="20"/>
      <w:szCs w:val="22"/>
    </w:rPr>
  </w:style>
  <w:style w:type="character" w:customStyle="1" w:styleId="ListLabel30">
    <w:name w:val="ListLabel 30"/>
    <w:qFormat/>
    <w:rsid w:val="00C81D74"/>
    <w:rPr>
      <w:rFonts w:cs="Times New Roman"/>
      <w:b w:val="0"/>
      <w:bCs w:val="0"/>
      <w:i w:val="0"/>
      <w:iCs w:val="0"/>
      <w:color w:val="00000A"/>
      <w:sz w:val="24"/>
      <w:szCs w:val="24"/>
    </w:rPr>
  </w:style>
  <w:style w:type="character" w:customStyle="1" w:styleId="ListLabel31">
    <w:name w:val="ListLabel 31"/>
    <w:qFormat/>
    <w:rsid w:val="00C81D74"/>
    <w:rPr>
      <w:rFonts w:cs="Times New Roman"/>
      <w:b w:val="0"/>
      <w:i w:val="0"/>
      <w:color w:val="00000A"/>
      <w:sz w:val="22"/>
      <w:szCs w:val="22"/>
    </w:rPr>
  </w:style>
  <w:style w:type="character" w:customStyle="1" w:styleId="ListLabel32">
    <w:name w:val="ListLabel 32"/>
    <w:qFormat/>
    <w:rsid w:val="00C81D74"/>
    <w:rPr>
      <w:b w:val="0"/>
      <w:i w:val="0"/>
      <w:sz w:val="24"/>
      <w:szCs w:val="24"/>
    </w:rPr>
  </w:style>
  <w:style w:type="character" w:customStyle="1" w:styleId="ListLabel33">
    <w:name w:val="ListLabel 33"/>
    <w:qFormat/>
    <w:rsid w:val="00C81D74"/>
    <w:rPr>
      <w:rFonts w:cs="Times New Roman"/>
      <w:b w:val="0"/>
      <w:bCs w:val="0"/>
      <w:i w:val="0"/>
      <w:iCs w:val="0"/>
      <w:color w:val="00000A"/>
      <w:sz w:val="20"/>
      <w:szCs w:val="22"/>
    </w:rPr>
  </w:style>
  <w:style w:type="character" w:customStyle="1" w:styleId="ListLabel34">
    <w:name w:val="ListLabel 34"/>
    <w:qFormat/>
    <w:rsid w:val="00C81D74"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35">
    <w:name w:val="ListLabel 35"/>
    <w:qFormat/>
    <w:rsid w:val="00C81D74"/>
    <w:rPr>
      <w:b/>
      <w:sz w:val="16"/>
    </w:rPr>
  </w:style>
  <w:style w:type="paragraph" w:styleId="Nagwek">
    <w:name w:val="header"/>
    <w:basedOn w:val="Normalny"/>
    <w:next w:val="Tretekstu"/>
    <w:link w:val="NagwekZnak"/>
    <w:uiPriority w:val="99"/>
    <w:qFormat/>
    <w:rsid w:val="00C81D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paragraph" w:styleId="Lista">
    <w:name w:val="List"/>
    <w:basedOn w:val="Normalny"/>
    <w:rsid w:val="00E37F70"/>
    <w:pPr>
      <w:ind w:left="283" w:hanging="283"/>
    </w:pPr>
  </w:style>
  <w:style w:type="paragraph" w:styleId="Podpis">
    <w:name w:val="Signature"/>
    <w:basedOn w:val="Normalny"/>
    <w:link w:val="PodpisZnak"/>
    <w:rsid w:val="00C81D7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81D74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E37F70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qFormat/>
    <w:rsid w:val="00E37F70"/>
    <w:pPr>
      <w:jc w:val="right"/>
    </w:pPr>
    <w:rPr>
      <w:b/>
      <w:bCs/>
      <w:i/>
      <w:iCs/>
    </w:rPr>
  </w:style>
  <w:style w:type="paragraph" w:customStyle="1" w:styleId="pkt">
    <w:name w:val="pkt"/>
    <w:basedOn w:val="Normalny"/>
    <w:qFormat/>
    <w:rsid w:val="00E37F70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link w:val="Tekstpodstawowy2Znak"/>
    <w:qFormat/>
    <w:rsid w:val="00E37F70"/>
    <w:pPr>
      <w:jc w:val="both"/>
    </w:pPr>
    <w:rPr>
      <w:rFonts w:ascii="Arial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E37F70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qFormat/>
    <w:rsid w:val="00E37F70"/>
    <w:pPr>
      <w:spacing w:beforeAutospacing="1" w:afterAutospacing="1"/>
      <w:jc w:val="both"/>
    </w:pPr>
    <w:rPr>
      <w:sz w:val="20"/>
      <w:szCs w:val="20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1F142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E37F70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E37F70"/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qFormat/>
    <w:rsid w:val="00E37F70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qFormat/>
    <w:rsid w:val="00E37F70"/>
    <w:pPr>
      <w:tabs>
        <w:tab w:val="left" w:pos="0"/>
      </w:tabs>
      <w:spacing w:line="360" w:lineRule="auto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E37F70"/>
    <w:rPr>
      <w:rFonts w:ascii="Tahoma" w:hAnsi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37F70"/>
    <w:rPr>
      <w:rFonts w:ascii="Tahoma" w:hAnsi="Tahoma"/>
      <w:sz w:val="16"/>
      <w:szCs w:val="16"/>
    </w:rPr>
  </w:style>
  <w:style w:type="paragraph" w:customStyle="1" w:styleId="ust">
    <w:name w:val="ust"/>
    <w:qFormat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paragraph" w:customStyle="1" w:styleId="ustp">
    <w:name w:val="ustęp"/>
    <w:basedOn w:val="Normalny"/>
    <w:qFormat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rsid w:val="00E37F70"/>
    <w:pPr>
      <w:spacing w:beforeAutospacing="1" w:afterAutospacing="1"/>
    </w:pPr>
    <w:rPr>
      <w:b/>
      <w:bCs/>
      <w:lang w:val="en-US" w:eastAsia="en-US"/>
    </w:rPr>
  </w:style>
  <w:style w:type="paragraph" w:customStyle="1" w:styleId="ust1art">
    <w:name w:val="ust1 art"/>
    <w:qFormat/>
    <w:rsid w:val="00E37F70"/>
    <w:pPr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E37F70"/>
    <w:rPr>
      <w:rFonts w:ascii="Times New Roman" w:hAnsi="Times New Roman"/>
      <w:b/>
      <w:bCs/>
    </w:rPr>
  </w:style>
  <w:style w:type="paragraph" w:styleId="Tekstpodstawowywcity3">
    <w:name w:val="Body Text Indent 3"/>
    <w:basedOn w:val="Normalny"/>
    <w:link w:val="Tekstpodstawowywcity3Znak"/>
    <w:qFormat/>
    <w:rsid w:val="00E37F70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E37F70"/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qFormat/>
    <w:rsid w:val="00E37F70"/>
  </w:style>
  <w:style w:type="paragraph" w:styleId="Listapunktowana2">
    <w:name w:val="List Bullet 2"/>
    <w:basedOn w:val="Normalny"/>
    <w:autoRedefine/>
    <w:qFormat/>
    <w:rsid w:val="00E37F70"/>
  </w:style>
  <w:style w:type="paragraph" w:styleId="Listapunktowana3">
    <w:name w:val="List Bullet 3"/>
    <w:basedOn w:val="Normalny"/>
    <w:autoRedefine/>
    <w:qFormat/>
    <w:rsid w:val="00E37F70"/>
  </w:style>
  <w:style w:type="paragraph" w:styleId="Lista-kontynuacja">
    <w:name w:val="List Continue"/>
    <w:basedOn w:val="Normalny"/>
    <w:qFormat/>
    <w:rsid w:val="00E37F70"/>
    <w:pPr>
      <w:spacing w:after="120"/>
      <w:ind w:left="283"/>
    </w:pPr>
  </w:style>
  <w:style w:type="paragraph" w:styleId="Lista-kontynuacja2">
    <w:name w:val="List Continue 2"/>
    <w:basedOn w:val="Normalny"/>
    <w:qFormat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qFormat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E37F70"/>
  </w:style>
  <w:style w:type="paragraph" w:customStyle="1" w:styleId="Default">
    <w:name w:val="Default"/>
    <w:qFormat/>
    <w:rsid w:val="00E37F70"/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umerowanie,List Paragraph,Akapit z listą BS,sw tekst,Kolorowa lista — akcent 11,lp1,Preambuła"/>
    <w:basedOn w:val="Normalny"/>
    <w:link w:val="AkapitzlistZnak"/>
    <w:uiPriority w:val="34"/>
    <w:qFormat/>
    <w:rsid w:val="00E37F70"/>
    <w:pPr>
      <w:ind w:left="708"/>
    </w:pPr>
  </w:style>
  <w:style w:type="paragraph" w:customStyle="1" w:styleId="Tekstpodstawowy21">
    <w:name w:val="Tekst podstawowy 21"/>
    <w:basedOn w:val="Normalny"/>
    <w:qFormat/>
    <w:rsid w:val="00E37F70"/>
    <w:pPr>
      <w:jc w:val="center"/>
      <w:textAlignment w:val="baseline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E37F70"/>
    <w:pPr>
      <w:suppressAutoHyphens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rsid w:val="00E37F70"/>
    <w:pPr>
      <w:suppressAutoHyphens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Tekstpodstawowy23">
    <w:name w:val="Tekst podstawowy 2+3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arimr">
    <w:name w:val="arimr"/>
    <w:basedOn w:val="Normalny"/>
    <w:qFormat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qFormat/>
    <w:rsid w:val="00E37F70"/>
    <w:pPr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E37F70"/>
    <w:rPr>
      <w:sz w:val="20"/>
      <w:szCs w:val="20"/>
    </w:rPr>
  </w:style>
  <w:style w:type="paragraph" w:customStyle="1" w:styleId="paragraf0">
    <w:name w:val="paragraf"/>
    <w:basedOn w:val="Normalny"/>
    <w:qFormat/>
    <w:rsid w:val="00E37F70"/>
    <w:pPr>
      <w:keepNext/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rsid w:val="00E37F7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qFormat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E37F70"/>
    <w:rPr>
      <w:rFonts w:ascii="Arial" w:hAnsi="Arial" w:cs="Arial"/>
    </w:rPr>
  </w:style>
  <w:style w:type="paragraph" w:styleId="Spistreci1">
    <w:name w:val="toc 1"/>
    <w:basedOn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qFormat/>
    <w:rsid w:val="00E37F70"/>
    <w:pPr>
      <w:spacing w:beforeAutospacing="1" w:afterAutospacing="1"/>
      <w:jc w:val="center"/>
      <w:textAlignment w:val="center"/>
    </w:pPr>
    <w:rPr>
      <w:b/>
      <w:bCs/>
    </w:rPr>
  </w:style>
  <w:style w:type="paragraph" w:styleId="Poprawka">
    <w:name w:val="Revision"/>
    <w:uiPriority w:val="99"/>
    <w:semiHidden/>
    <w:qFormat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wt-listawielopoziomowa">
    <w:name w:val="wt-lista_wielopoziomowa"/>
    <w:basedOn w:val="Normalny"/>
    <w:qFormat/>
    <w:rsid w:val="00E37F70"/>
    <w:p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qFormat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Normalny"/>
    <w:qFormat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val="pl-PL"/>
    </w:rPr>
  </w:style>
  <w:style w:type="paragraph" w:customStyle="1" w:styleId="AbsatzTableFormat">
    <w:name w:val="AbsatzTableFormat"/>
    <w:basedOn w:val="Normalny"/>
    <w:qFormat/>
    <w:rsid w:val="00E37F70"/>
    <w:pPr>
      <w:suppressAutoHyphens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D05F80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Normalny"/>
    <w:qFormat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awartoramki">
    <w:name w:val="Zawartość ramki"/>
    <w:basedOn w:val="Normalny"/>
    <w:qFormat/>
    <w:rsid w:val="00C81D74"/>
  </w:style>
  <w:style w:type="paragraph" w:customStyle="1" w:styleId="Przypisdolny">
    <w:name w:val="Przypis dolny"/>
    <w:basedOn w:val="Normalny"/>
    <w:rsid w:val="00C81D74"/>
  </w:style>
  <w:style w:type="paragraph" w:customStyle="1" w:styleId="Cytaty">
    <w:name w:val="Cytaty"/>
    <w:basedOn w:val="Normalny"/>
    <w:qFormat/>
    <w:rsid w:val="00C81D74"/>
  </w:style>
  <w:style w:type="paragraph" w:customStyle="1" w:styleId="BodyText21">
    <w:name w:val="Body Text 21"/>
    <w:basedOn w:val="Normalny"/>
    <w:qFormat/>
    <w:rsid w:val="00536F82"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tytu1">
    <w:name w:val="tytuł"/>
    <w:basedOn w:val="Normalny"/>
    <w:qFormat/>
    <w:rsid w:val="0025798B"/>
    <w:pPr>
      <w:keepNext/>
      <w:suppressLineNumbers/>
      <w:spacing w:before="60" w:after="60"/>
      <w:jc w:val="center"/>
    </w:pPr>
    <w:rPr>
      <w:b/>
      <w:szCs w:val="20"/>
    </w:rPr>
  </w:style>
  <w:style w:type="table" w:styleId="Tabela-Siatka">
    <w:name w:val="Table Grid"/>
    <w:basedOn w:val="Standardowy"/>
    <w:uiPriority w:val="59"/>
    <w:rsid w:val="00E37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9C456A"/>
    <w:rPr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unhideWhenUsed/>
    <w:rsid w:val="003D1182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D1182"/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link w:val="Teksttreci0"/>
    <w:locked/>
    <w:rsid w:val="003D11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D1182"/>
    <w:pPr>
      <w:shd w:val="clear" w:color="auto" w:fill="FFFFFF"/>
      <w:spacing w:before="840" w:after="300" w:line="0" w:lineRule="atLeast"/>
      <w:ind w:hanging="520"/>
    </w:pPr>
    <w:rPr>
      <w:sz w:val="23"/>
      <w:szCs w:val="23"/>
      <w:lang w:val="cs-CZ"/>
    </w:rPr>
  </w:style>
  <w:style w:type="character" w:customStyle="1" w:styleId="NormalnyWebZnak">
    <w:name w:val="Normalny (Web) Znak"/>
    <w:link w:val="NormalnyWeb"/>
    <w:locked/>
    <w:rsid w:val="003D118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F649B0"/>
    <w:rPr>
      <w:b/>
      <w:bCs/>
    </w:rPr>
  </w:style>
  <w:style w:type="paragraph" w:styleId="Tekstpodstawowywcity">
    <w:name w:val="Body Text Indent"/>
    <w:basedOn w:val="Normalny"/>
    <w:link w:val="TekstpodstawowywcityZnak2"/>
    <w:uiPriority w:val="99"/>
    <w:unhideWhenUsed/>
    <w:rsid w:val="002212C1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2212C1"/>
    <w:rPr>
      <w:rFonts w:ascii="Times New Roman" w:eastAsia="Times New Roman" w:hAnsi="Times New Roman" w:cs="Times New Roman"/>
      <w:lang w:val="pl-PL"/>
    </w:rPr>
  </w:style>
  <w:style w:type="paragraph" w:customStyle="1" w:styleId="NormalN">
    <w:name w:val="Normal N"/>
    <w:basedOn w:val="Normalny"/>
    <w:link w:val="NormalNChar"/>
    <w:qFormat/>
    <w:rsid w:val="00C645BA"/>
    <w:pPr>
      <w:spacing w:before="60" w:after="40"/>
      <w:jc w:val="both"/>
    </w:pPr>
    <w:rPr>
      <w:rFonts w:ascii="Calibri" w:eastAsiaTheme="minorHAnsi" w:hAnsi="Calibri" w:cstheme="minorBidi"/>
      <w:kern w:val="8"/>
      <w:sz w:val="22"/>
      <w:szCs w:val="22"/>
      <w:lang w:eastAsia="en-US"/>
    </w:rPr>
  </w:style>
  <w:style w:type="character" w:customStyle="1" w:styleId="NormalNChar">
    <w:name w:val="Normal N Char"/>
    <w:basedOn w:val="Domylnaczcionkaakapitu"/>
    <w:link w:val="NormalN"/>
    <w:rsid w:val="00C645BA"/>
    <w:rPr>
      <w:rFonts w:ascii="Calibri" w:eastAsiaTheme="minorHAnsi" w:hAnsi="Calibri"/>
      <w:kern w:val="8"/>
      <w:sz w:val="22"/>
      <w:szCs w:val="22"/>
      <w:lang w:val="pl-PL" w:eastAsia="en-US"/>
    </w:rPr>
  </w:style>
  <w:style w:type="paragraph" w:customStyle="1" w:styleId="Style10">
    <w:name w:val="Style10"/>
    <w:basedOn w:val="Normalny"/>
    <w:uiPriority w:val="99"/>
    <w:qFormat/>
    <w:rsid w:val="00716C7B"/>
    <w:pPr>
      <w:widowControl w:val="0"/>
      <w:spacing w:line="326" w:lineRule="exact"/>
      <w:ind w:hanging="427"/>
    </w:pPr>
    <w:rPr>
      <w:rFonts w:ascii="Verdana" w:hAnsi="Verdana"/>
      <w:color w:val="00000A"/>
    </w:rPr>
  </w:style>
  <w:style w:type="character" w:customStyle="1" w:styleId="FontStyle21">
    <w:name w:val="Font Style21"/>
    <w:basedOn w:val="Domylnaczcionkaakapitu"/>
    <w:uiPriority w:val="99"/>
    <w:qFormat/>
    <w:rsid w:val="00716C7B"/>
    <w:rPr>
      <w:rFonts w:ascii="Verdana" w:hAnsi="Verdana" w:cs="Verdana" w:hint="default"/>
      <w:sz w:val="16"/>
      <w:szCs w:val="16"/>
    </w:rPr>
  </w:style>
  <w:style w:type="character" w:customStyle="1" w:styleId="h2">
    <w:name w:val="h2"/>
    <w:basedOn w:val="Domylnaczcionkaakapitu"/>
    <w:rsid w:val="00A30079"/>
  </w:style>
  <w:style w:type="character" w:customStyle="1" w:styleId="h1">
    <w:name w:val="h1"/>
    <w:basedOn w:val="Domylnaczcionkaakapitu"/>
    <w:rsid w:val="00A30079"/>
  </w:style>
  <w:style w:type="paragraph" w:customStyle="1" w:styleId="zwykwylicz1">
    <w:name w:val="zwykł wylicz 1"/>
    <w:basedOn w:val="Normalny"/>
    <w:rsid w:val="009F1587"/>
    <w:pPr>
      <w:numPr>
        <w:numId w:val="1"/>
      </w:numPr>
      <w:tabs>
        <w:tab w:val="left" w:pos="567"/>
      </w:tabs>
      <w:jc w:val="both"/>
    </w:pPr>
    <w:rPr>
      <w:szCs w:val="20"/>
    </w:rPr>
  </w:style>
  <w:style w:type="paragraph" w:customStyle="1" w:styleId="wylicza">
    <w:name w:val="wylicza"/>
    <w:basedOn w:val="zwykwylicz1"/>
    <w:rsid w:val="008B56EF"/>
    <w:pPr>
      <w:numPr>
        <w:ilvl w:val="1"/>
        <w:numId w:val="2"/>
      </w:numPr>
      <w:tabs>
        <w:tab w:val="clear" w:pos="587"/>
        <w:tab w:val="left" w:pos="1134"/>
      </w:tabs>
      <w:ind w:left="1134" w:hanging="425"/>
    </w:pPr>
  </w:style>
  <w:style w:type="paragraph" w:customStyle="1" w:styleId="numer">
    <w:name w:val="numer"/>
    <w:basedOn w:val="zwykwylicz1"/>
    <w:rsid w:val="0096242B"/>
    <w:pPr>
      <w:numPr>
        <w:numId w:val="0"/>
      </w:numPr>
      <w:spacing w:before="20" w:after="20"/>
    </w:pPr>
  </w:style>
  <w:style w:type="paragraph" w:customStyle="1" w:styleId="tyt">
    <w:name w:val="tyt"/>
    <w:basedOn w:val="Normalny"/>
    <w:rsid w:val="00F659BB"/>
    <w:pPr>
      <w:keepNext/>
      <w:spacing w:before="60" w:after="60"/>
      <w:jc w:val="center"/>
    </w:pPr>
    <w:rPr>
      <w:b/>
      <w:szCs w:val="20"/>
    </w:rPr>
  </w:style>
  <w:style w:type="paragraph" w:customStyle="1" w:styleId="Poziom2">
    <w:name w:val="#Poziom 2"/>
    <w:basedOn w:val="Normalny"/>
    <w:rsid w:val="00F659BB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bCs/>
      <w:szCs w:val="20"/>
      <w:lang w:eastAsia="en-US"/>
    </w:rPr>
  </w:style>
  <w:style w:type="paragraph" w:customStyle="1" w:styleId="font5">
    <w:name w:val="font5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7">
    <w:name w:val="font7"/>
    <w:basedOn w:val="Normalny"/>
    <w:rsid w:val="00F659B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F659BB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F659B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3">
    <w:name w:val="xl11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4">
    <w:name w:val="xl114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6">
    <w:name w:val="xl116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7">
    <w:name w:val="xl11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8">
    <w:name w:val="xl118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9">
    <w:name w:val="xl119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0">
    <w:name w:val="xl12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1">
    <w:name w:val="xl121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2">
    <w:name w:val="xl12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29">
    <w:name w:val="xl129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0">
    <w:name w:val="xl130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1">
    <w:name w:val="xl13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F659B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F659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F659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0">
    <w:name w:val="xl16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1">
    <w:name w:val="xl161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2">
    <w:name w:val="xl162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3">
    <w:name w:val="xl163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character" w:customStyle="1" w:styleId="attribute-value">
    <w:name w:val="attribute-value"/>
    <w:basedOn w:val="Domylnaczcionkaakapitu"/>
    <w:rsid w:val="006F62C5"/>
  </w:style>
  <w:style w:type="character" w:customStyle="1" w:styleId="apple-converted-space">
    <w:name w:val="apple-converted-space"/>
    <w:basedOn w:val="Domylnaczcionkaakapitu"/>
    <w:rsid w:val="0059448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048D"/>
    <w:rPr>
      <w:color w:val="605E5C"/>
      <w:shd w:val="clear" w:color="auto" w:fill="E1DFDD"/>
    </w:rPr>
  </w:style>
  <w:style w:type="paragraph" w:customStyle="1" w:styleId="Ustp0">
    <w:name w:val="Ustęp"/>
    <w:basedOn w:val="Standard"/>
    <w:uiPriority w:val="99"/>
    <w:rsid w:val="00DA30E5"/>
    <w:pPr>
      <w:widowControl/>
      <w:autoSpaceDE w:val="0"/>
      <w:spacing w:after="120" w:line="264" w:lineRule="auto"/>
      <w:textAlignment w:val="auto"/>
    </w:pPr>
    <w:rPr>
      <w:rFonts w:eastAsia="Times New Roman" w:cs="Times New Roman"/>
      <w:sz w:val="22"/>
      <w:szCs w:val="22"/>
      <w:lang w:eastAsia="zh-CN"/>
    </w:rPr>
  </w:style>
  <w:style w:type="paragraph" w:customStyle="1" w:styleId="Tekstpodstawowy1">
    <w:name w:val="Tekst podstawowy1"/>
    <w:basedOn w:val="Normalny"/>
    <w:rsid w:val="00DA30E5"/>
    <w:pPr>
      <w:suppressAutoHyphens/>
    </w:pPr>
    <w:rPr>
      <w:szCs w:val="20"/>
    </w:rPr>
  </w:style>
  <w:style w:type="paragraph" w:customStyle="1" w:styleId="Paragraf">
    <w:name w:val="Paragraf"/>
    <w:basedOn w:val="Standard"/>
    <w:next w:val="Ustp0"/>
    <w:uiPriority w:val="99"/>
    <w:rsid w:val="00DA30E5"/>
    <w:pPr>
      <w:keepNext/>
      <w:widowControl/>
      <w:numPr>
        <w:numId w:val="5"/>
      </w:numPr>
      <w:autoSpaceDE w:val="0"/>
      <w:spacing w:before="360" w:after="120"/>
      <w:ind w:left="0"/>
      <w:jc w:val="center"/>
      <w:textAlignment w:val="auto"/>
    </w:pPr>
    <w:rPr>
      <w:rFonts w:ascii="Arial" w:eastAsia="Times New Roman" w:hAnsi="Arial" w:cs="Arial"/>
      <w:b/>
      <w:bCs/>
      <w:sz w:val="30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a.targeo.pl/7291128411/nip/firm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@zspm.elodz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zspm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pa.targeo.pl/000185086/regon/firma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EB1A7-E111-43AE-8969-A15144AD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1978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Izabela</cp:lastModifiedBy>
  <cp:revision>8</cp:revision>
  <cp:lastPrinted>2021-12-08T05:44:00Z</cp:lastPrinted>
  <dcterms:created xsi:type="dcterms:W3CDTF">2022-11-02T12:56:00Z</dcterms:created>
  <dcterms:modified xsi:type="dcterms:W3CDTF">2022-11-06T20:43:00Z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